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EB20" w14:textId="1BD0B8B7" w:rsidR="00932D55" w:rsidRPr="00857A48" w:rsidRDefault="00857A48" w:rsidP="00E505CB">
      <w:pPr>
        <w:pStyle w:val="Title"/>
        <w:jc w:val="center"/>
        <w:rPr>
          <w:rFonts w:ascii="Times New Roman" w:hAnsi="Times New Roman" w:cs="Times New Roman"/>
          <w:b/>
          <w:sz w:val="48"/>
        </w:rPr>
      </w:pPr>
      <w:r w:rsidRPr="00857A48">
        <w:rPr>
          <w:rFonts w:ascii="Times New Roman" w:hAnsi="Times New Roman" w:cs="Times New Roman"/>
          <w:b/>
          <w:sz w:val="48"/>
        </w:rPr>
        <w:t>User Manual for Learning LMS Offline</w:t>
      </w:r>
    </w:p>
    <w:p w14:paraId="3618EB21" w14:textId="77777777" w:rsidR="00932D55" w:rsidRPr="00CC4E22" w:rsidRDefault="00857A48">
      <w:p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This user manual provides a step-by-step guide to access and learn from the Saya Foundation's offline LMS course: Clear Blue Sky. By following the instructions below, you will be able</w:t>
      </w:r>
      <w:r w:rsidR="00CC4E22" w:rsidRPr="00CC4E22">
        <w:rPr>
          <w:rFonts w:ascii="Times New Roman" w:hAnsi="Times New Roman" w:cs="Times New Roman"/>
        </w:rPr>
        <w:t xml:space="preserve"> to register, access, download </w:t>
      </w:r>
      <w:r w:rsidRPr="00CC4E22">
        <w:rPr>
          <w:rFonts w:ascii="Times New Roman" w:hAnsi="Times New Roman" w:cs="Times New Roman"/>
        </w:rPr>
        <w:t>and learn the course materials offline.</w:t>
      </w:r>
    </w:p>
    <w:p w14:paraId="3618EB22" w14:textId="77777777" w:rsidR="00932D55" w:rsidRPr="00CC4E22" w:rsidRDefault="00857A48">
      <w:pPr>
        <w:pStyle w:val="Heading1"/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Accessing the Offline LMS Course</w:t>
      </w:r>
    </w:p>
    <w:p w14:paraId="43EE0B05" w14:textId="216691FF" w:rsidR="00E913A5" w:rsidRPr="00E913A5" w:rsidRDefault="00857A48" w:rsidP="00E913A5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Copy the offline LMS course l</w:t>
      </w:r>
      <w:r w:rsidR="00CC4E22" w:rsidRPr="00CC4E22">
        <w:rPr>
          <w:rFonts w:ascii="Times New Roman" w:hAnsi="Times New Roman" w:cs="Times New Roman"/>
        </w:rPr>
        <w:t xml:space="preserve">ink: </w:t>
      </w:r>
      <w:hyperlink r:id="rId6" w:history="1">
        <w:r w:rsidR="00CC4E22" w:rsidRPr="00CC4E22">
          <w:rPr>
            <w:rStyle w:val="Hyperlink"/>
            <w:rFonts w:ascii="Times New Roman" w:hAnsi="Times New Roman" w:cs="Times New Roman"/>
          </w:rPr>
          <w:t>Clear Blue Sky (Offline)</w:t>
        </w:r>
      </w:hyperlink>
    </w:p>
    <w:p w14:paraId="3618EB24" w14:textId="277FC515" w:rsidR="00932D55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Paste the link in Chrome browser search bar and the course page will be displayed.</w:t>
      </w:r>
    </w:p>
    <w:p w14:paraId="58714B5E" w14:textId="75ADF268" w:rsidR="00E913A5" w:rsidRPr="00CC4E22" w:rsidRDefault="008471B2" w:rsidP="00E913A5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081ABEB3" wp14:editId="05D354CE">
            <wp:simplePos x="0" y="0"/>
            <wp:positionH relativeFrom="column">
              <wp:posOffset>1579880</wp:posOffset>
            </wp:positionH>
            <wp:positionV relativeFrom="paragraph">
              <wp:posOffset>137795</wp:posOffset>
            </wp:positionV>
            <wp:extent cx="2093595" cy="2238375"/>
            <wp:effectExtent l="0" t="0" r="1905" b="9525"/>
            <wp:wrapTopAndBottom/>
            <wp:docPr id="9326767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56483" name="Picture 2202564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25" w14:textId="79CE6A03" w:rsidR="00932D55" w:rsidRPr="00CC4E22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Click 'Login to Enroll'.</w:t>
      </w:r>
    </w:p>
    <w:p w14:paraId="52858D4B" w14:textId="7EB4C63C" w:rsidR="008471B2" w:rsidRPr="00014446" w:rsidRDefault="00857A48" w:rsidP="00014446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A page including 'Login' and 'Register' will be displayed.</w:t>
      </w:r>
    </w:p>
    <w:p w14:paraId="3618EB27" w14:textId="77777777" w:rsidR="00932D55" w:rsidRPr="00CC4E22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If this is your first time accessing Saya Website, click 'Register an Account'.</w:t>
      </w:r>
    </w:p>
    <w:p w14:paraId="3618EB28" w14:textId="2F35461F" w:rsidR="00932D55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Click 'Continue with Google'.</w:t>
      </w:r>
    </w:p>
    <w:p w14:paraId="5F1E2D4D" w14:textId="29CFF1F9" w:rsidR="00014446" w:rsidRPr="00CC4E22" w:rsidRDefault="00233B65" w:rsidP="00014446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08FFEBB8" wp14:editId="1468CB2F">
            <wp:simplePos x="0" y="0"/>
            <wp:positionH relativeFrom="column">
              <wp:posOffset>1131570</wp:posOffset>
            </wp:positionH>
            <wp:positionV relativeFrom="paragraph">
              <wp:posOffset>113665</wp:posOffset>
            </wp:positionV>
            <wp:extent cx="3338830" cy="1918335"/>
            <wp:effectExtent l="0" t="0" r="0" b="5715"/>
            <wp:wrapTopAndBottom/>
            <wp:docPr id="6257731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73181" name="Picture 6257731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29" w14:textId="264D9852" w:rsidR="00932D55" w:rsidRPr="00CC4E22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Choose an account you want to use for access.</w:t>
      </w:r>
    </w:p>
    <w:p w14:paraId="3618EB2A" w14:textId="48860181" w:rsidR="00932D55" w:rsidRPr="00CC4E22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You will be redirected to the course page again.</w:t>
      </w:r>
    </w:p>
    <w:p w14:paraId="3618EB2B" w14:textId="3274D1FA" w:rsidR="00932D55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Click 'Take this Course'.</w:t>
      </w:r>
    </w:p>
    <w:p w14:paraId="1AE60E58" w14:textId="46A82BAD" w:rsidR="00E55474" w:rsidRPr="00CC4E22" w:rsidRDefault="00233B65" w:rsidP="00E55474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13CA727" wp14:editId="718675CE">
            <wp:simplePos x="0" y="0"/>
            <wp:positionH relativeFrom="column">
              <wp:posOffset>1150620</wp:posOffset>
            </wp:positionH>
            <wp:positionV relativeFrom="paragraph">
              <wp:posOffset>252730</wp:posOffset>
            </wp:positionV>
            <wp:extent cx="2571750" cy="2656840"/>
            <wp:effectExtent l="0" t="0" r="0" b="0"/>
            <wp:wrapTopAndBottom/>
            <wp:docPr id="1488233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3384" name="Picture 1488233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2C" w14:textId="5646B0ED" w:rsidR="00932D55" w:rsidRPr="00CC4E22" w:rsidRDefault="00857A48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You can start learning at your own pace.</w:t>
      </w:r>
    </w:p>
    <w:p w14:paraId="3618EB2D" w14:textId="77777777" w:rsidR="00932D55" w:rsidRPr="00CC4E22" w:rsidRDefault="00857A48">
      <w:pPr>
        <w:pStyle w:val="Heading1"/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Accessing Course Content</w:t>
      </w:r>
    </w:p>
    <w:p w14:paraId="3618EB2E" w14:textId="74A63723" w:rsidR="00932D55" w:rsidRDefault="00857A48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Upon getting access to the Offline LMS course, you will be able to see 'Course Content'.</w:t>
      </w:r>
    </w:p>
    <w:p w14:paraId="6994D97F" w14:textId="7BC7A20C" w:rsidR="00FB1A39" w:rsidRPr="00CC4E22" w:rsidRDefault="00D9388A" w:rsidP="00FB1A39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34A0B2C7" wp14:editId="4DCA7DE6">
            <wp:simplePos x="0" y="0"/>
            <wp:positionH relativeFrom="column">
              <wp:posOffset>1350645</wp:posOffset>
            </wp:positionH>
            <wp:positionV relativeFrom="paragraph">
              <wp:posOffset>137160</wp:posOffset>
            </wp:positionV>
            <wp:extent cx="2538730" cy="1434465"/>
            <wp:effectExtent l="0" t="0" r="0" b="0"/>
            <wp:wrapTopAndBottom/>
            <wp:docPr id="90561772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17723" name="Picture 9056177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E21C3" w14:textId="7A7E00C3" w:rsidR="00184097" w:rsidRPr="00184097" w:rsidRDefault="00857A48" w:rsidP="00184097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Click 'Clear Blue Sky' file topic to see the available files you can download.</w:t>
      </w:r>
    </w:p>
    <w:p w14:paraId="3618EB30" w14:textId="77777777" w:rsidR="00932D55" w:rsidRDefault="00CC4E22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First, go to 'User Guideline', d</w:t>
      </w:r>
      <w:r w:rsidR="00857A48" w:rsidRPr="00CC4E22">
        <w:rPr>
          <w:rFonts w:ascii="Times New Roman" w:hAnsi="Times New Roman" w:cs="Times New Roman"/>
        </w:rPr>
        <w:t>ownload the file with your preferred version and read the tutorials to learn offline.</w:t>
      </w:r>
    </w:p>
    <w:p w14:paraId="3CC1D89D" w14:textId="7586524C" w:rsidR="00273C56" w:rsidRPr="00CC4E22" w:rsidRDefault="009C1946" w:rsidP="00273C56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3D103574" wp14:editId="15B338AF">
            <wp:simplePos x="0" y="0"/>
            <wp:positionH relativeFrom="column">
              <wp:posOffset>1349375</wp:posOffset>
            </wp:positionH>
            <wp:positionV relativeFrom="paragraph">
              <wp:posOffset>179070</wp:posOffset>
            </wp:positionV>
            <wp:extent cx="3159125" cy="1995170"/>
            <wp:effectExtent l="0" t="0" r="3175" b="5080"/>
            <wp:wrapTopAndBottom/>
            <wp:docPr id="10399078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07886" name="Picture 10399078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C1471" w14:textId="602B569A" w:rsidR="009C1946" w:rsidRPr="001A59AC" w:rsidRDefault="00857A48" w:rsidP="001A59AC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lastRenderedPageBreak/>
        <w:t>Then, go to 'Clear Blue Sky (Download File)'. Click the 'Download Clear Blue Sky' blue label to start downloading the zip file of the whole course.</w:t>
      </w:r>
    </w:p>
    <w:p w14:paraId="3618EB32" w14:textId="77777777" w:rsidR="00932D55" w:rsidRPr="00CC4E22" w:rsidRDefault="00857A48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The zip file will start downloading once you click the blue label.</w:t>
      </w:r>
    </w:p>
    <w:p w14:paraId="3618EB33" w14:textId="1E7B4036" w:rsidR="00932D55" w:rsidRDefault="00857A48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Once downloaded, click the downloaded zip file to extract and then select the folder.</w:t>
      </w:r>
    </w:p>
    <w:p w14:paraId="72AEF9F2" w14:textId="31EBE43C" w:rsidR="0006721C" w:rsidRPr="00CC4E22" w:rsidRDefault="0006721C" w:rsidP="0006721C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419F9F93" wp14:editId="35608EAE">
            <wp:simplePos x="0" y="0"/>
            <wp:positionH relativeFrom="column">
              <wp:posOffset>1753235</wp:posOffset>
            </wp:positionH>
            <wp:positionV relativeFrom="paragraph">
              <wp:posOffset>113030</wp:posOffset>
            </wp:positionV>
            <wp:extent cx="3350895" cy="3565525"/>
            <wp:effectExtent l="0" t="0" r="1905" b="0"/>
            <wp:wrapTopAndBottom/>
            <wp:docPr id="202554340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43408" name="Picture 20255434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34" w14:textId="77777777" w:rsidR="00932D55" w:rsidRDefault="00857A48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The e</w:t>
      </w:r>
      <w:r w:rsidR="00CC4E22" w:rsidRPr="00CC4E22">
        <w:rPr>
          <w:rFonts w:ascii="Times New Roman" w:hAnsi="Times New Roman" w:cs="Times New Roman"/>
        </w:rPr>
        <w:t>xtracted folder will contain 2</w:t>
      </w:r>
      <w:r w:rsidRPr="00CC4E22">
        <w:rPr>
          <w:rFonts w:ascii="Times New Roman" w:hAnsi="Times New Roman" w:cs="Times New Roman"/>
        </w:rPr>
        <w:t xml:space="preserve"> files: one 'user_info.pdf' which includes your user ID and username.</w:t>
      </w:r>
    </w:p>
    <w:p w14:paraId="41ADB16E" w14:textId="2461F929" w:rsidR="00E57584" w:rsidRDefault="00E57584" w:rsidP="00E57584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u w:val="single"/>
        </w:rPr>
      </w:pPr>
      <w:r w:rsidRPr="00E57584">
        <w:rPr>
          <w:rFonts w:ascii="Times New Roman" w:hAnsi="Times New Roman" w:cs="Times New Roman"/>
          <w:b/>
          <w:bCs/>
          <w:u w:val="single"/>
        </w:rPr>
        <w:t>Sample User Info PDF</w:t>
      </w:r>
    </w:p>
    <w:p w14:paraId="7A0ED82A" w14:textId="79A63F90" w:rsidR="00193140" w:rsidRDefault="00193140" w:rsidP="00E57584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673600" behindDoc="0" locked="0" layoutInCell="1" allowOverlap="1" wp14:anchorId="79E16D8C" wp14:editId="2E983EFC">
            <wp:simplePos x="0" y="0"/>
            <wp:positionH relativeFrom="column">
              <wp:posOffset>1306195</wp:posOffset>
            </wp:positionH>
            <wp:positionV relativeFrom="paragraph">
              <wp:posOffset>99695</wp:posOffset>
            </wp:positionV>
            <wp:extent cx="2369185" cy="1910080"/>
            <wp:effectExtent l="0" t="0" r="0" b="0"/>
            <wp:wrapTopAndBottom/>
            <wp:docPr id="121694660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46601" name="Picture 12169466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73F2A" w14:textId="4D4B261E" w:rsidR="00E57584" w:rsidRPr="00E57584" w:rsidRDefault="00E57584" w:rsidP="00E57584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u w:val="single"/>
        </w:rPr>
      </w:pPr>
    </w:p>
    <w:p w14:paraId="3618EB35" w14:textId="77777777" w:rsidR="00932D55" w:rsidRPr="00CC4E22" w:rsidRDefault="00857A48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Extract ClearBlueSky.zip file again (direct to the same path which locates the zip file of Clear Blue Sky and User info).</w:t>
      </w:r>
    </w:p>
    <w:p w14:paraId="3618EB36" w14:textId="143E439B" w:rsidR="00932D55" w:rsidRDefault="00857A48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lastRenderedPageBreak/>
        <w:t>The contents will be displayed as HTML files (1.1 would be topic 1.1 and the order goes sequentially).</w:t>
      </w:r>
    </w:p>
    <w:p w14:paraId="37F04F41" w14:textId="4E7216DC" w:rsidR="00193140" w:rsidRPr="00CC4E22" w:rsidRDefault="00966696" w:rsidP="00193140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09E3DA2E" wp14:editId="2C783BFC">
            <wp:simplePos x="0" y="0"/>
            <wp:positionH relativeFrom="column">
              <wp:posOffset>1563370</wp:posOffset>
            </wp:positionH>
            <wp:positionV relativeFrom="paragraph">
              <wp:posOffset>121920</wp:posOffset>
            </wp:positionV>
            <wp:extent cx="2843530" cy="3073400"/>
            <wp:effectExtent l="0" t="0" r="0" b="0"/>
            <wp:wrapTopAndBottom/>
            <wp:docPr id="171637550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75503" name="Picture 17163755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37" w14:textId="2A23981F" w:rsidR="00932D55" w:rsidRPr="00CC4E22" w:rsidRDefault="00857A48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Once you click the file</w:t>
      </w:r>
      <w:r w:rsidR="00B2717D">
        <w:rPr>
          <w:rFonts w:ascii="Times New Roman" w:hAnsi="Times New Roman" w:cs="Times New Roman"/>
        </w:rPr>
        <w:t xml:space="preserve"> and choose “Chrome” to take the course offline</w:t>
      </w:r>
      <w:r w:rsidRPr="00CC4E22">
        <w:rPr>
          <w:rFonts w:ascii="Times New Roman" w:hAnsi="Times New Roman" w:cs="Times New Roman"/>
        </w:rPr>
        <w:t>, you can start learning and taking quizzes offline.</w:t>
      </w:r>
    </w:p>
    <w:p w14:paraId="3618EB38" w14:textId="77777777" w:rsidR="00932D55" w:rsidRPr="00CC4E22" w:rsidRDefault="00857A48">
      <w:pPr>
        <w:pStyle w:val="Heading1"/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Taking Quizzes and Exporting Results</w:t>
      </w:r>
    </w:p>
    <w:p w14:paraId="3618EB39" w14:textId="77777777" w:rsidR="00932D55" w:rsidRDefault="00857A48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Please enter your username before learning or taking any quizzes.</w:t>
      </w:r>
    </w:p>
    <w:p w14:paraId="285EE931" w14:textId="44A2FA4E" w:rsidR="009E0D8F" w:rsidRPr="00CC4E22" w:rsidRDefault="00773DF5" w:rsidP="009E0D8F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3B696996" wp14:editId="576AC98E">
            <wp:simplePos x="0" y="0"/>
            <wp:positionH relativeFrom="column">
              <wp:posOffset>1452880</wp:posOffset>
            </wp:positionH>
            <wp:positionV relativeFrom="paragraph">
              <wp:posOffset>117475</wp:posOffset>
            </wp:positionV>
            <wp:extent cx="2832735" cy="1573530"/>
            <wp:effectExtent l="0" t="0" r="5715" b="7620"/>
            <wp:wrapTopAndBottom/>
            <wp:docPr id="32509870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98706" name="Picture 3250987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3A" w14:textId="35AFAA09" w:rsidR="00932D55" w:rsidRPr="00CC4E22" w:rsidRDefault="00857A48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Whenever you take each quiz, remember to click 'Submit Quiz' button so that your answers will be recorded one by one.</w:t>
      </w:r>
    </w:p>
    <w:p w14:paraId="3618EB3B" w14:textId="7A57C051" w:rsidR="00932D55" w:rsidRPr="00CC4E22" w:rsidRDefault="00857A48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When you finish taking all quizzes, please click 'Export Results' button.</w:t>
      </w:r>
    </w:p>
    <w:p w14:paraId="3618EB3C" w14:textId="46D6CA5A" w:rsidR="00932D55" w:rsidRDefault="00CC4E22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r w:rsidRPr="00CC4E22">
        <w:rPr>
          <w:rFonts w:ascii="Times New Roman" w:hAnsi="Times New Roman" w:cs="Times New Roman"/>
        </w:rPr>
        <w:t>C</w:t>
      </w:r>
      <w:r w:rsidR="00857A48" w:rsidRPr="00CC4E22">
        <w:rPr>
          <w:rFonts w:ascii="Times New Roman" w:hAnsi="Times New Roman" w:cs="Times New Roman"/>
        </w:rPr>
        <w:t>hoose the same file path as your user info and course folder to store your exported results file.</w:t>
      </w:r>
    </w:p>
    <w:p w14:paraId="3CBE5F16" w14:textId="77777777" w:rsidR="003A4638" w:rsidRDefault="003A4638" w:rsidP="00F83809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</w:rPr>
      </w:pPr>
    </w:p>
    <w:p w14:paraId="257C819A" w14:textId="77777777" w:rsidR="003A4638" w:rsidRDefault="003A4638" w:rsidP="00F83809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</w:rPr>
      </w:pPr>
    </w:p>
    <w:p w14:paraId="794E5891" w14:textId="5688EE8C" w:rsidR="00F83809" w:rsidRPr="00CC4E22" w:rsidRDefault="00FD06C1" w:rsidP="00A01481">
      <w:pPr>
        <w:pStyle w:val="ListNumber"/>
        <w:numPr>
          <w:ilvl w:val="0"/>
          <w:numId w:val="0"/>
        </w:numPr>
        <w:ind w:left="108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E346778" wp14:editId="354F0CA1">
            <wp:simplePos x="0" y="0"/>
            <wp:positionH relativeFrom="column">
              <wp:posOffset>-1</wp:posOffset>
            </wp:positionH>
            <wp:positionV relativeFrom="paragraph">
              <wp:posOffset>-82296</wp:posOffset>
            </wp:positionV>
            <wp:extent cx="2107575" cy="960755"/>
            <wp:effectExtent l="0" t="0" r="6985" b="0"/>
            <wp:wrapTopAndBottom/>
            <wp:docPr id="16067160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16018" name="Picture 16067160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757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3D" w14:textId="0F5EE303" w:rsidR="00932D55" w:rsidRDefault="00A01481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07A43C1F" wp14:editId="5B7F59AE">
            <wp:simplePos x="0" y="0"/>
            <wp:positionH relativeFrom="column">
              <wp:posOffset>-1270</wp:posOffset>
            </wp:positionH>
            <wp:positionV relativeFrom="paragraph">
              <wp:posOffset>548640</wp:posOffset>
            </wp:positionV>
            <wp:extent cx="3044825" cy="1630045"/>
            <wp:effectExtent l="0" t="0" r="3175" b="8255"/>
            <wp:wrapTopAndBottom/>
            <wp:docPr id="1685879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79122" name="Picture 16858791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A48" w:rsidRPr="00CC4E22">
        <w:rPr>
          <w:rFonts w:ascii="Times New Roman" w:hAnsi="Times New Roman" w:cs="Times New Roman"/>
        </w:rPr>
        <w:t>The exported results will include your n</w:t>
      </w:r>
      <w:r w:rsidR="00CC4E22" w:rsidRPr="00CC4E22">
        <w:rPr>
          <w:rFonts w:ascii="Times New Roman" w:hAnsi="Times New Roman" w:cs="Times New Roman"/>
        </w:rPr>
        <w:t>ame, the time you took the quiz</w:t>
      </w:r>
      <w:r w:rsidR="00857A48" w:rsidRPr="00CC4E22">
        <w:rPr>
          <w:rFonts w:ascii="Times New Roman" w:hAnsi="Times New Roman" w:cs="Times New Roman"/>
        </w:rPr>
        <w:t xml:space="preserve"> and your selected answers.</w:t>
      </w:r>
    </w:p>
    <w:p w14:paraId="33EFCAC3" w14:textId="092FF1E0" w:rsidR="00ED5C5E" w:rsidRDefault="00ED5C5E" w:rsidP="00ED5C5E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</w:p>
    <w:p w14:paraId="67ED3886" w14:textId="610B0203" w:rsidR="001A59AC" w:rsidRDefault="001A59AC" w:rsidP="001A59AC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0124D37E" w14:textId="77777777" w:rsidR="00F634FE" w:rsidRDefault="00F634FE" w:rsidP="001A59AC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noProof/>
          <w:u w:val="single"/>
        </w:rPr>
      </w:pPr>
    </w:p>
    <w:p w14:paraId="48696E5C" w14:textId="51E9303C" w:rsidR="00F634FE" w:rsidRPr="00CC4E22" w:rsidRDefault="00F634FE" w:rsidP="001A59AC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sectPr w:rsidR="00F634FE" w:rsidRPr="00CC4E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837225"/>
    <w:multiLevelType w:val="hybridMultilevel"/>
    <w:tmpl w:val="303E3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BA3DEF"/>
    <w:multiLevelType w:val="hybridMultilevel"/>
    <w:tmpl w:val="9A88B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C05B7"/>
    <w:multiLevelType w:val="hybridMultilevel"/>
    <w:tmpl w:val="94400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757372">
    <w:abstractNumId w:val="8"/>
  </w:num>
  <w:num w:numId="2" w16cid:durableId="1098988294">
    <w:abstractNumId w:val="6"/>
  </w:num>
  <w:num w:numId="3" w16cid:durableId="807475269">
    <w:abstractNumId w:val="5"/>
  </w:num>
  <w:num w:numId="4" w16cid:durableId="399444269">
    <w:abstractNumId w:val="4"/>
  </w:num>
  <w:num w:numId="5" w16cid:durableId="1074232911">
    <w:abstractNumId w:val="7"/>
  </w:num>
  <w:num w:numId="6" w16cid:durableId="620109513">
    <w:abstractNumId w:val="3"/>
  </w:num>
  <w:num w:numId="7" w16cid:durableId="484081612">
    <w:abstractNumId w:val="2"/>
  </w:num>
  <w:num w:numId="8" w16cid:durableId="545025211">
    <w:abstractNumId w:val="1"/>
  </w:num>
  <w:num w:numId="9" w16cid:durableId="1100759343">
    <w:abstractNumId w:val="0"/>
  </w:num>
  <w:num w:numId="10" w16cid:durableId="1562473858">
    <w:abstractNumId w:val="10"/>
  </w:num>
  <w:num w:numId="11" w16cid:durableId="365184118">
    <w:abstractNumId w:val="11"/>
  </w:num>
  <w:num w:numId="12" w16cid:durableId="1583442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5F7"/>
    <w:rsid w:val="00014446"/>
    <w:rsid w:val="00034616"/>
    <w:rsid w:val="000420A1"/>
    <w:rsid w:val="0006063C"/>
    <w:rsid w:val="0006721C"/>
    <w:rsid w:val="0015074B"/>
    <w:rsid w:val="00184097"/>
    <w:rsid w:val="00193140"/>
    <w:rsid w:val="001A59AC"/>
    <w:rsid w:val="001B4029"/>
    <w:rsid w:val="00207AD1"/>
    <w:rsid w:val="00233B65"/>
    <w:rsid w:val="00273C56"/>
    <w:rsid w:val="0029639D"/>
    <w:rsid w:val="00315DF3"/>
    <w:rsid w:val="00326F90"/>
    <w:rsid w:val="003342C5"/>
    <w:rsid w:val="003A4638"/>
    <w:rsid w:val="00431992"/>
    <w:rsid w:val="00440F66"/>
    <w:rsid w:val="005D3A97"/>
    <w:rsid w:val="006150C9"/>
    <w:rsid w:val="006235C5"/>
    <w:rsid w:val="00740F1D"/>
    <w:rsid w:val="00773DF5"/>
    <w:rsid w:val="008471B2"/>
    <w:rsid w:val="00857A48"/>
    <w:rsid w:val="00932D55"/>
    <w:rsid w:val="00966696"/>
    <w:rsid w:val="009966F9"/>
    <w:rsid w:val="009C1946"/>
    <w:rsid w:val="009E0D8F"/>
    <w:rsid w:val="00A01481"/>
    <w:rsid w:val="00A72DF6"/>
    <w:rsid w:val="00AA1D8D"/>
    <w:rsid w:val="00AB34A4"/>
    <w:rsid w:val="00B2717D"/>
    <w:rsid w:val="00B47730"/>
    <w:rsid w:val="00B757B5"/>
    <w:rsid w:val="00C47AE1"/>
    <w:rsid w:val="00CB0664"/>
    <w:rsid w:val="00CC4E22"/>
    <w:rsid w:val="00CD7509"/>
    <w:rsid w:val="00D9388A"/>
    <w:rsid w:val="00DA749D"/>
    <w:rsid w:val="00E20C83"/>
    <w:rsid w:val="00E505CB"/>
    <w:rsid w:val="00E55474"/>
    <w:rsid w:val="00E57584"/>
    <w:rsid w:val="00E913A5"/>
    <w:rsid w:val="00ED5C5E"/>
    <w:rsid w:val="00F634FE"/>
    <w:rsid w:val="00F83809"/>
    <w:rsid w:val="00FB1A39"/>
    <w:rsid w:val="00FB50CD"/>
    <w:rsid w:val="00FC693F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8EB20"/>
  <w14:defaultImageDpi w14:val="300"/>
  <w15:docId w15:val="{5856E455-E21C-4CC3-9663-0196556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C4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aya-foundation.org/courses/clear-blue-sky-offline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17E60C38C4544AF04F05507AA5FA9" ma:contentTypeVersion="14" ma:contentTypeDescription="Create a new document." ma:contentTypeScope="" ma:versionID="c2b37f213978094abb8325454d144fd8">
  <xsd:schema xmlns:xsd="http://www.w3.org/2001/XMLSchema" xmlns:xs="http://www.w3.org/2001/XMLSchema" xmlns:p="http://schemas.microsoft.com/office/2006/metadata/properties" xmlns:ns2="a2eb8a30-508e-40ea-9067-9adfc06979b4" xmlns:ns3="37af7297-fa00-4cd6-b3e3-f4dbd9342ced" targetNamespace="http://schemas.microsoft.com/office/2006/metadata/properties" ma:root="true" ma:fieldsID="d775df4a165ce7545abf925f2486f61e" ns2:_="" ns3:_="">
    <xsd:import namespace="a2eb8a30-508e-40ea-9067-9adfc06979b4"/>
    <xsd:import namespace="37af7297-fa00-4cd6-b3e3-f4dbd9342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8a30-508e-40ea-9067-9adfc0697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812a8e-ba5b-46b0-b2b4-525f0fb3c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f7297-fa00-4cd6-b3e3-f4dbd9342c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8b34b2-dac6-4908-80d4-8fe39507f636}" ma:internalName="TaxCatchAll" ma:showField="CatchAllData" ma:web="37af7297-fa00-4cd6-b3e3-f4dbd9342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b8a30-508e-40ea-9067-9adfc06979b4">
      <Terms xmlns="http://schemas.microsoft.com/office/infopath/2007/PartnerControls"/>
    </lcf76f155ced4ddcb4097134ff3c332f>
    <TaxCatchAll xmlns="37af7297-fa00-4cd6-b3e3-f4dbd9342ced" xsi:nil="true"/>
  </documentManagement>
</p:properties>
</file>

<file path=customXml/itemProps1.xml><?xml version="1.0" encoding="utf-8"?>
<ds:datastoreItem xmlns:ds="http://schemas.openxmlformats.org/officeDocument/2006/customXml" ds:itemID="{14ACEC33-1B35-4F9C-9683-6AB6DF39D17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F8A3C70-E6F9-47F7-8B69-9FD466787F6A}"/>
</file>

<file path=customXml/itemProps3.xml><?xml version="1.0" encoding="utf-8"?>
<ds:datastoreItem xmlns:ds="http://schemas.openxmlformats.org/officeDocument/2006/customXml" ds:itemID="{4228D0D1-716B-42D8-99B6-36EB35BE1115}"/>
</file>

<file path=customXml/itemProps4.xml><?xml version="1.0" encoding="utf-8"?>
<ds:datastoreItem xmlns:ds="http://schemas.openxmlformats.org/officeDocument/2006/customXml" ds:itemID="{813114B9-8932-4546-A4C9-AB4226660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 Myat Mon</cp:lastModifiedBy>
  <cp:revision>47</cp:revision>
  <dcterms:created xsi:type="dcterms:W3CDTF">2013-12-23T23:15:00Z</dcterms:created>
  <dcterms:modified xsi:type="dcterms:W3CDTF">2025-09-22T15:28:00Z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0x010100BD517E60C38C4544AF04F05507AA5FA9</vt:lpwstr>
  </property>
</Properties>
</file>