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8EB21" w14:textId="0FA626EF" w:rsidR="00932D55" w:rsidRPr="00150BF7" w:rsidRDefault="00857A48" w:rsidP="00150BF7">
      <w:pPr>
        <w:pStyle w:val="Title"/>
        <w:jc w:val="center"/>
        <w:rPr>
          <w:rFonts w:ascii="Times New Roman" w:hAnsi="Times New Roman" w:cs="Times New Roman"/>
          <w:b/>
          <w:sz w:val="48"/>
        </w:rPr>
      </w:pPr>
      <w:r w:rsidRPr="00857A48">
        <w:rPr>
          <w:rFonts w:ascii="Times New Roman" w:hAnsi="Times New Roman" w:cs="Times New Roman"/>
          <w:b/>
          <w:sz w:val="48"/>
        </w:rPr>
        <w:t>User Manual for Learning LMS Offline</w:t>
      </w:r>
      <w:r w:rsidR="00150BF7">
        <w:rPr>
          <w:rFonts w:ascii="Times New Roman" w:hAnsi="Times New Roman" w:cs="Times New Roman"/>
          <w:b/>
          <w:sz w:val="48"/>
        </w:rPr>
        <w:t xml:space="preserve"> (Burmese Version)</w:t>
      </w:r>
    </w:p>
    <w:p w14:paraId="1076AEC9" w14:textId="77777777" w:rsidR="00736CD7" w:rsidRDefault="00F84518" w:rsidP="00736CD7">
      <w:pPr>
        <w:pStyle w:val="ListNumber"/>
        <w:numPr>
          <w:ilvl w:val="0"/>
          <w:numId w:val="0"/>
        </w:numPr>
        <w:ind w:left="360" w:hanging="360"/>
        <w:rPr>
          <w:rFonts w:ascii="Myanmar Text" w:eastAsiaTheme="majorEastAsia" w:hAnsi="Myanmar Text" w:cs="Myanmar Text"/>
          <w:b/>
          <w:bCs/>
          <w:color w:val="365F91" w:themeColor="accent1" w:themeShade="BF"/>
          <w:sz w:val="28"/>
          <w:szCs w:val="28"/>
        </w:rPr>
      </w:pPr>
      <w:r w:rsidRPr="00F84518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  <w:t xml:space="preserve">Offline LMS </w:t>
      </w:r>
      <w:proofErr w:type="spellStart"/>
      <w:r w:rsidRPr="00F84518">
        <w:rPr>
          <w:rFonts w:ascii="Myanmar Text" w:eastAsiaTheme="majorEastAsia" w:hAnsi="Myanmar Text" w:cs="Myanmar Text"/>
          <w:b/>
          <w:bCs/>
          <w:color w:val="365F91" w:themeColor="accent1" w:themeShade="BF"/>
          <w:sz w:val="28"/>
          <w:szCs w:val="28"/>
        </w:rPr>
        <w:t>အတန်းသို</w:t>
      </w:r>
      <w:proofErr w:type="spellEnd"/>
      <w:r w:rsidRPr="00F84518">
        <w:rPr>
          <w:rFonts w:ascii="Myanmar Text" w:eastAsiaTheme="majorEastAsia" w:hAnsi="Myanmar Text" w:cs="Myanmar Text"/>
          <w:b/>
          <w:bCs/>
          <w:color w:val="365F91" w:themeColor="accent1" w:themeShade="BF"/>
          <w:sz w:val="28"/>
          <w:szCs w:val="28"/>
        </w:rPr>
        <w:t>့</w:t>
      </w:r>
      <w:r w:rsidRPr="00F84518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F84518">
        <w:rPr>
          <w:rFonts w:ascii="Myanmar Text" w:eastAsiaTheme="majorEastAsia" w:hAnsi="Myanmar Text" w:cs="Myanmar Text"/>
          <w:b/>
          <w:bCs/>
          <w:color w:val="365F91" w:themeColor="accent1" w:themeShade="BF"/>
          <w:sz w:val="28"/>
          <w:szCs w:val="28"/>
        </w:rPr>
        <w:t>ဝင်ရောက်ခြင်း</w:t>
      </w:r>
      <w:proofErr w:type="spellEnd"/>
    </w:p>
    <w:p w14:paraId="43EE0B05" w14:textId="3B4EBBDA" w:rsidR="00E913A5" w:rsidRPr="00E913A5" w:rsidRDefault="00736CD7" w:rsidP="00EE2BD5">
      <w:pPr>
        <w:pStyle w:val="ListNumber"/>
        <w:numPr>
          <w:ilvl w:val="0"/>
          <w:numId w:val="10"/>
        </w:numPr>
        <w:rPr>
          <w:rFonts w:ascii="Times New Roman" w:hAnsi="Times New Roman" w:cs="Times New Roman"/>
        </w:rPr>
      </w:pPr>
      <w:r w:rsidRPr="00736CD7">
        <w:rPr>
          <w:rFonts w:ascii="Myanmar Text" w:hAnsi="Myanmar Text" w:cs="Myanmar Text"/>
        </w:rPr>
        <w:t>ဤ</w:t>
      </w:r>
      <w:r w:rsidRPr="00736CD7">
        <w:rPr>
          <w:rFonts w:ascii="Times New Roman" w:hAnsi="Times New Roman" w:cs="Times New Roman"/>
        </w:rPr>
        <w:t xml:space="preserve"> Offline LMS </w:t>
      </w:r>
      <w:proofErr w:type="spellStart"/>
      <w:r w:rsidRPr="00736CD7">
        <w:rPr>
          <w:rFonts w:ascii="Myanmar Text" w:hAnsi="Myanmar Text" w:cs="Myanmar Text"/>
        </w:rPr>
        <w:t>အတန်းလင</w:t>
      </w:r>
      <w:proofErr w:type="spellEnd"/>
      <w:r w:rsidRPr="00736CD7">
        <w:rPr>
          <w:rFonts w:ascii="Myanmar Text" w:hAnsi="Myanmar Text" w:cs="Myanmar Text"/>
        </w:rPr>
        <w:t>့်ခ်</w:t>
      </w:r>
      <w:r w:rsidRPr="00736CD7">
        <w:rPr>
          <w:rFonts w:ascii="Times New Roman" w:hAnsi="Times New Roman" w:cs="Times New Roman"/>
        </w:rPr>
        <w:t xml:space="preserve"> </w:t>
      </w:r>
      <w:proofErr w:type="spellStart"/>
      <w:r w:rsidRPr="00736CD7">
        <w:rPr>
          <w:rFonts w:ascii="Myanmar Text" w:hAnsi="Myanmar Text" w:cs="Myanmar Text"/>
        </w:rPr>
        <w:t>အား</w:t>
      </w:r>
      <w:proofErr w:type="spellEnd"/>
      <w:r w:rsidRPr="00736CD7">
        <w:rPr>
          <w:rFonts w:ascii="Times New Roman" w:hAnsi="Times New Roman" w:cs="Times New Roman"/>
        </w:rPr>
        <w:t xml:space="preserve"> </w:t>
      </w:r>
      <w:proofErr w:type="spellStart"/>
      <w:r w:rsidRPr="00736CD7">
        <w:rPr>
          <w:rFonts w:ascii="Myanmar Text" w:hAnsi="Myanmar Text" w:cs="Myanmar Text"/>
        </w:rPr>
        <w:t>ကော်ပီယူပေးပ</w:t>
      </w:r>
      <w:proofErr w:type="spellEnd"/>
      <w:r w:rsidRPr="00736CD7">
        <w:rPr>
          <w:rFonts w:ascii="Myanmar Text" w:hAnsi="Myanmar Text" w:cs="Myanmar Text"/>
        </w:rPr>
        <w:t>ါ။</w:t>
      </w:r>
      <w:r w:rsidR="00CC4E22" w:rsidRPr="00CC4E22">
        <w:rPr>
          <w:rFonts w:ascii="Times New Roman" w:hAnsi="Times New Roman" w:cs="Times New Roman"/>
        </w:rPr>
        <w:t xml:space="preserve"> </w:t>
      </w:r>
      <w:hyperlink r:id="rId9" w:history="1">
        <w:r w:rsidR="00CC4E22" w:rsidRPr="00CC4E22">
          <w:rPr>
            <w:rStyle w:val="Hyperlink"/>
            <w:rFonts w:ascii="Times New Roman" w:hAnsi="Times New Roman" w:cs="Times New Roman"/>
          </w:rPr>
          <w:t>Clear Blue Sky (Offline)</w:t>
        </w:r>
      </w:hyperlink>
    </w:p>
    <w:p w14:paraId="3618EB24" w14:textId="2877448C" w:rsidR="00932D55" w:rsidRDefault="00401C84" w:rsidP="00CC4E22">
      <w:pPr>
        <w:pStyle w:val="ListNumber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401C84">
        <w:rPr>
          <w:rFonts w:ascii="Times New Roman" w:hAnsi="Times New Roman" w:cs="Times New Roman"/>
        </w:rPr>
        <w:t>Chrome</w:t>
      </w:r>
      <w:r w:rsidR="007D0756">
        <w:rPr>
          <w:rFonts w:ascii="Times New Roman" w:hAnsi="Times New Roman" w:cs="Times New Roman"/>
        </w:rPr>
        <w:t xml:space="preserve">” </w:t>
      </w:r>
      <w:r w:rsidRPr="00401C84">
        <w:rPr>
          <w:rFonts w:ascii="Times New Roman" w:hAnsi="Times New Roman" w:cs="Times New Roman"/>
        </w:rPr>
        <w:t xml:space="preserve"> browser search bar </w:t>
      </w:r>
      <w:proofErr w:type="spellStart"/>
      <w:r w:rsidRPr="00401C84">
        <w:rPr>
          <w:rFonts w:ascii="Myanmar Text" w:hAnsi="Myanmar Text" w:cs="Myanmar Text"/>
        </w:rPr>
        <w:t>ထဲတွင</w:t>
      </w:r>
      <w:proofErr w:type="spellEnd"/>
      <w:r w:rsidRPr="00401C84">
        <w:rPr>
          <w:rFonts w:ascii="Myanmar Text" w:hAnsi="Myanmar Text" w:cs="Myanmar Text"/>
        </w:rPr>
        <w:t>်</w:t>
      </w:r>
      <w:r w:rsidRPr="00401C84">
        <w:rPr>
          <w:rFonts w:ascii="Times New Roman" w:hAnsi="Times New Roman" w:cs="Times New Roman"/>
        </w:rPr>
        <w:t xml:space="preserve"> paste </w:t>
      </w:r>
      <w:proofErr w:type="spellStart"/>
      <w:r w:rsidRPr="00401C84">
        <w:rPr>
          <w:rFonts w:ascii="Myanmar Text" w:hAnsi="Myanmar Text" w:cs="Myanmar Text"/>
        </w:rPr>
        <w:t>နှိပ်ထည</w:t>
      </w:r>
      <w:proofErr w:type="spellEnd"/>
      <w:r w:rsidRPr="00401C84">
        <w:rPr>
          <w:rFonts w:ascii="Myanmar Text" w:hAnsi="Myanmar Text" w:cs="Myanmar Text"/>
        </w:rPr>
        <w:t>့်ပါ။</w:t>
      </w:r>
      <w:r w:rsidRPr="00401C84">
        <w:rPr>
          <w:rFonts w:ascii="Times New Roman" w:hAnsi="Times New Roman" w:cs="Times New Roman"/>
        </w:rPr>
        <w:t xml:space="preserve"> </w:t>
      </w:r>
      <w:proofErr w:type="spellStart"/>
      <w:r w:rsidRPr="00401C84">
        <w:rPr>
          <w:rFonts w:ascii="Myanmar Text" w:hAnsi="Myanmar Text" w:cs="Myanmar Text"/>
        </w:rPr>
        <w:t>အတန်းရှိရာ</w:t>
      </w:r>
      <w:proofErr w:type="spellEnd"/>
      <w:r w:rsidRPr="00401C84">
        <w:rPr>
          <w:rFonts w:ascii="Times New Roman" w:hAnsi="Times New Roman" w:cs="Times New Roman"/>
        </w:rPr>
        <w:t xml:space="preserve"> </w:t>
      </w:r>
      <w:proofErr w:type="spellStart"/>
      <w:r w:rsidRPr="00401C84">
        <w:rPr>
          <w:rFonts w:ascii="Myanmar Text" w:hAnsi="Myanmar Text" w:cs="Myanmar Text"/>
        </w:rPr>
        <w:t>စာမျက်နှာသို</w:t>
      </w:r>
      <w:proofErr w:type="spellEnd"/>
      <w:r w:rsidRPr="00401C84">
        <w:rPr>
          <w:rFonts w:ascii="Myanmar Text" w:hAnsi="Myanmar Text" w:cs="Myanmar Text"/>
        </w:rPr>
        <w:t>့</w:t>
      </w:r>
      <w:r w:rsidRPr="00401C84">
        <w:rPr>
          <w:rFonts w:ascii="Times New Roman" w:hAnsi="Times New Roman" w:cs="Times New Roman"/>
        </w:rPr>
        <w:t xml:space="preserve"> </w:t>
      </w:r>
      <w:proofErr w:type="spellStart"/>
      <w:r w:rsidRPr="00401C84">
        <w:rPr>
          <w:rFonts w:ascii="Myanmar Text" w:hAnsi="Myanmar Text" w:cs="Myanmar Text"/>
        </w:rPr>
        <w:t>ရောက်ရှိပြီးဖြစ်ပါလိမ</w:t>
      </w:r>
      <w:proofErr w:type="spellEnd"/>
      <w:r w:rsidRPr="00401C84">
        <w:rPr>
          <w:rFonts w:ascii="Myanmar Text" w:hAnsi="Myanmar Text" w:cs="Myanmar Text"/>
        </w:rPr>
        <w:t>့်</w:t>
      </w:r>
      <w:proofErr w:type="spellStart"/>
      <w:r w:rsidRPr="00401C84">
        <w:rPr>
          <w:rFonts w:ascii="Myanmar Text" w:hAnsi="Myanmar Text" w:cs="Myanmar Text"/>
        </w:rPr>
        <w:t>မည</w:t>
      </w:r>
      <w:proofErr w:type="spellEnd"/>
      <w:r w:rsidRPr="00401C84">
        <w:rPr>
          <w:rFonts w:ascii="Myanmar Text" w:hAnsi="Myanmar Text" w:cs="Myanmar Text"/>
        </w:rPr>
        <w:t>်။</w:t>
      </w:r>
    </w:p>
    <w:p w14:paraId="58714B5E" w14:textId="75ADF268" w:rsidR="00E913A5" w:rsidRPr="00CC4E22" w:rsidRDefault="008471B2" w:rsidP="00E913A5">
      <w:pPr>
        <w:pStyle w:val="ListNumber"/>
        <w:numPr>
          <w:ilvl w:val="0"/>
          <w:numId w:val="0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081ABEB3" wp14:editId="05D354CE">
            <wp:simplePos x="0" y="0"/>
            <wp:positionH relativeFrom="column">
              <wp:posOffset>1579880</wp:posOffset>
            </wp:positionH>
            <wp:positionV relativeFrom="paragraph">
              <wp:posOffset>137795</wp:posOffset>
            </wp:positionV>
            <wp:extent cx="2093595" cy="2238375"/>
            <wp:effectExtent l="0" t="0" r="1905" b="9525"/>
            <wp:wrapTopAndBottom/>
            <wp:docPr id="93267674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256483" name="Picture 22025648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18EB25" w14:textId="5BFDA055" w:rsidR="00932D55" w:rsidRPr="00CC4E22" w:rsidRDefault="007D0756" w:rsidP="00CC4E22">
      <w:pPr>
        <w:pStyle w:val="ListNumber"/>
        <w:numPr>
          <w:ilvl w:val="0"/>
          <w:numId w:val="10"/>
        </w:numPr>
        <w:rPr>
          <w:rFonts w:ascii="Times New Roman" w:hAnsi="Times New Roman" w:cs="Times New Roman"/>
        </w:rPr>
      </w:pPr>
      <w:r w:rsidRPr="007D0756">
        <w:rPr>
          <w:rFonts w:ascii="Times New Roman" w:hAnsi="Times New Roman" w:cs="Times New Roman"/>
        </w:rPr>
        <w:t xml:space="preserve">“Login to Enroll” </w:t>
      </w:r>
      <w:proofErr w:type="spellStart"/>
      <w:r w:rsidRPr="007D0756">
        <w:rPr>
          <w:rFonts w:ascii="Myanmar Text" w:hAnsi="Myanmar Text" w:cs="Myanmar Text"/>
        </w:rPr>
        <w:t>ကိုနှိပ်ပ</w:t>
      </w:r>
      <w:proofErr w:type="spellEnd"/>
      <w:r w:rsidRPr="007D0756">
        <w:rPr>
          <w:rFonts w:ascii="Myanmar Text" w:hAnsi="Myanmar Text" w:cs="Myanmar Text"/>
        </w:rPr>
        <w:t>ါ။</w:t>
      </w:r>
    </w:p>
    <w:p w14:paraId="52858D4B" w14:textId="2263E9C7" w:rsidR="008471B2" w:rsidRPr="00014446" w:rsidRDefault="00302BF6" w:rsidP="00014446">
      <w:pPr>
        <w:pStyle w:val="ListNumber"/>
        <w:numPr>
          <w:ilvl w:val="0"/>
          <w:numId w:val="10"/>
        </w:numPr>
        <w:rPr>
          <w:rFonts w:ascii="Times New Roman" w:hAnsi="Times New Roman" w:cs="Times New Roman"/>
        </w:rPr>
      </w:pPr>
      <w:r w:rsidRPr="00302BF6">
        <w:rPr>
          <w:rFonts w:ascii="Times New Roman" w:hAnsi="Times New Roman" w:cs="Times New Roman"/>
        </w:rPr>
        <w:t xml:space="preserve">“Login” </w:t>
      </w:r>
      <w:proofErr w:type="spellStart"/>
      <w:r w:rsidRPr="00302BF6">
        <w:rPr>
          <w:rFonts w:ascii="Myanmar Text" w:hAnsi="Myanmar Text" w:cs="Myanmar Text"/>
        </w:rPr>
        <w:t>နှင</w:t>
      </w:r>
      <w:proofErr w:type="spellEnd"/>
      <w:r w:rsidRPr="00302BF6">
        <w:rPr>
          <w:rFonts w:ascii="Myanmar Text" w:hAnsi="Myanmar Text" w:cs="Myanmar Text"/>
        </w:rPr>
        <w:t>့်</w:t>
      </w:r>
      <w:r w:rsidRPr="00302BF6">
        <w:rPr>
          <w:rFonts w:ascii="Times New Roman" w:hAnsi="Times New Roman" w:cs="Times New Roman"/>
        </w:rPr>
        <w:t xml:space="preserve"> “Register” </w:t>
      </w:r>
      <w:proofErr w:type="spellStart"/>
      <w:r w:rsidRPr="00302BF6">
        <w:rPr>
          <w:rFonts w:ascii="Myanmar Text" w:hAnsi="Myanmar Text" w:cs="Myanmar Text"/>
        </w:rPr>
        <w:t>လုပ်နိုင်မည</w:t>
      </w:r>
      <w:proofErr w:type="spellEnd"/>
      <w:r w:rsidRPr="00302BF6">
        <w:rPr>
          <w:rFonts w:ascii="Myanmar Text" w:hAnsi="Myanmar Text" w:cs="Myanmar Text"/>
        </w:rPr>
        <w:t>့်</w:t>
      </w:r>
      <w:r w:rsidRPr="00302BF6">
        <w:rPr>
          <w:rFonts w:ascii="Times New Roman" w:hAnsi="Times New Roman" w:cs="Times New Roman"/>
        </w:rPr>
        <w:t xml:space="preserve"> </w:t>
      </w:r>
      <w:proofErr w:type="spellStart"/>
      <w:r w:rsidRPr="00302BF6">
        <w:rPr>
          <w:rFonts w:ascii="Myanmar Text" w:hAnsi="Myanmar Text" w:cs="Myanmar Text"/>
        </w:rPr>
        <w:t>စာမျက်နှာ</w:t>
      </w:r>
      <w:proofErr w:type="spellEnd"/>
      <w:r w:rsidRPr="00302BF6">
        <w:rPr>
          <w:rFonts w:ascii="Times New Roman" w:hAnsi="Times New Roman" w:cs="Times New Roman"/>
        </w:rPr>
        <w:t xml:space="preserve"> </w:t>
      </w:r>
      <w:proofErr w:type="spellStart"/>
      <w:r w:rsidRPr="00302BF6">
        <w:rPr>
          <w:rFonts w:ascii="Myanmar Text" w:hAnsi="Myanmar Text" w:cs="Myanmar Text"/>
        </w:rPr>
        <w:t>ပေ</w:t>
      </w:r>
      <w:proofErr w:type="spellEnd"/>
      <w:r w:rsidRPr="00302BF6">
        <w:rPr>
          <w:rFonts w:ascii="Myanmar Text" w:hAnsi="Myanmar Text" w:cs="Myanmar Text"/>
        </w:rPr>
        <w:t>ါ်</w:t>
      </w:r>
      <w:proofErr w:type="spellStart"/>
      <w:r w:rsidRPr="00302BF6">
        <w:rPr>
          <w:rFonts w:ascii="Myanmar Text" w:hAnsi="Myanmar Text" w:cs="Myanmar Text"/>
        </w:rPr>
        <w:t>လာပါလိမ</w:t>
      </w:r>
      <w:proofErr w:type="spellEnd"/>
      <w:r w:rsidRPr="00302BF6">
        <w:rPr>
          <w:rFonts w:ascii="Myanmar Text" w:hAnsi="Myanmar Text" w:cs="Myanmar Text"/>
        </w:rPr>
        <w:t>့်</w:t>
      </w:r>
      <w:proofErr w:type="spellStart"/>
      <w:r w:rsidRPr="00302BF6">
        <w:rPr>
          <w:rFonts w:ascii="Myanmar Text" w:hAnsi="Myanmar Text" w:cs="Myanmar Text"/>
        </w:rPr>
        <w:t>မည</w:t>
      </w:r>
      <w:proofErr w:type="spellEnd"/>
      <w:r w:rsidRPr="00302BF6">
        <w:rPr>
          <w:rFonts w:ascii="Myanmar Text" w:hAnsi="Myanmar Text" w:cs="Myanmar Text"/>
        </w:rPr>
        <w:t>်။</w:t>
      </w:r>
    </w:p>
    <w:p w14:paraId="5372FCF1" w14:textId="77777777" w:rsidR="00302BF6" w:rsidRPr="00302BF6" w:rsidRDefault="00302BF6" w:rsidP="00CC4E22">
      <w:pPr>
        <w:pStyle w:val="ListNumber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302BF6">
        <w:rPr>
          <w:rFonts w:ascii="Myanmar Text" w:hAnsi="Myanmar Text" w:cs="Myanmar Text"/>
        </w:rPr>
        <w:t>အကယ</w:t>
      </w:r>
      <w:proofErr w:type="spellEnd"/>
      <w:r w:rsidRPr="00302BF6">
        <w:rPr>
          <w:rFonts w:ascii="Myanmar Text" w:hAnsi="Myanmar Text" w:cs="Myanmar Text"/>
        </w:rPr>
        <w:t>်၍</w:t>
      </w:r>
      <w:r w:rsidRPr="00302BF6">
        <w:rPr>
          <w:rFonts w:ascii="Times New Roman" w:hAnsi="Times New Roman" w:cs="Times New Roman"/>
        </w:rPr>
        <w:t xml:space="preserve"> </w:t>
      </w:r>
      <w:proofErr w:type="spellStart"/>
      <w:r w:rsidRPr="00302BF6">
        <w:rPr>
          <w:rFonts w:ascii="Myanmar Text" w:hAnsi="Myanmar Text" w:cs="Myanmar Text"/>
        </w:rPr>
        <w:t>ဝက်ဘ်ဆိုဒ်အား</w:t>
      </w:r>
      <w:proofErr w:type="spellEnd"/>
      <w:r w:rsidRPr="00302BF6">
        <w:rPr>
          <w:rFonts w:ascii="Times New Roman" w:hAnsi="Times New Roman" w:cs="Times New Roman"/>
        </w:rPr>
        <w:t xml:space="preserve"> </w:t>
      </w:r>
      <w:proofErr w:type="spellStart"/>
      <w:r w:rsidRPr="00302BF6">
        <w:rPr>
          <w:rFonts w:ascii="Myanmar Text" w:hAnsi="Myanmar Text" w:cs="Myanmar Text"/>
        </w:rPr>
        <w:t>ပထမဆုံးအကြိမ</w:t>
      </w:r>
      <w:proofErr w:type="spellEnd"/>
      <w:r w:rsidRPr="00302BF6">
        <w:rPr>
          <w:rFonts w:ascii="Myanmar Text" w:hAnsi="Myanmar Text" w:cs="Myanmar Text"/>
        </w:rPr>
        <w:t>်</w:t>
      </w:r>
      <w:r w:rsidRPr="00302BF6">
        <w:rPr>
          <w:rFonts w:ascii="Times New Roman" w:hAnsi="Times New Roman" w:cs="Times New Roman"/>
        </w:rPr>
        <w:t xml:space="preserve"> </w:t>
      </w:r>
      <w:proofErr w:type="spellStart"/>
      <w:r w:rsidRPr="00302BF6">
        <w:rPr>
          <w:rFonts w:ascii="Myanmar Text" w:hAnsi="Myanmar Text" w:cs="Myanmar Text"/>
        </w:rPr>
        <w:t>ဝင်ရောက်ခြင်းဖြစ်ပါက</w:t>
      </w:r>
      <w:proofErr w:type="spellEnd"/>
      <w:r w:rsidRPr="00302BF6">
        <w:rPr>
          <w:rFonts w:ascii="Myanmar Text" w:hAnsi="Myanmar Text" w:cs="Myanmar Text"/>
        </w:rPr>
        <w:t>၊</w:t>
      </w:r>
      <w:r w:rsidRPr="00302BF6">
        <w:rPr>
          <w:rFonts w:ascii="Times New Roman" w:hAnsi="Times New Roman" w:cs="Times New Roman"/>
        </w:rPr>
        <w:t xml:space="preserve"> “Register an Account” </w:t>
      </w:r>
      <w:proofErr w:type="spellStart"/>
      <w:r w:rsidRPr="00302BF6">
        <w:rPr>
          <w:rFonts w:ascii="Myanmar Text" w:hAnsi="Myanmar Text" w:cs="Myanmar Text"/>
        </w:rPr>
        <w:t>ကိုနှိပ်ပ</w:t>
      </w:r>
      <w:proofErr w:type="spellEnd"/>
      <w:r w:rsidRPr="00302BF6">
        <w:rPr>
          <w:rFonts w:ascii="Myanmar Text" w:hAnsi="Myanmar Text" w:cs="Myanmar Text"/>
        </w:rPr>
        <w:t>ါ။</w:t>
      </w:r>
    </w:p>
    <w:p w14:paraId="5F1E2D4D" w14:textId="729317A3" w:rsidR="00014446" w:rsidRPr="00CC4E22" w:rsidRDefault="00004244" w:rsidP="00004244">
      <w:pPr>
        <w:pStyle w:val="ListNumber"/>
        <w:numPr>
          <w:ilvl w:val="0"/>
          <w:numId w:val="10"/>
        </w:numPr>
        <w:rPr>
          <w:rFonts w:ascii="Times New Roman" w:hAnsi="Times New Roman" w:cs="Times New Roman"/>
        </w:rPr>
      </w:pPr>
      <w:r w:rsidRPr="00004244">
        <w:rPr>
          <w:rFonts w:ascii="Times New Roman" w:hAnsi="Times New Roman" w:cs="Times New Roman"/>
        </w:rPr>
        <w:lastRenderedPageBreak/>
        <w:t xml:space="preserve">“Continue with Google” </w:t>
      </w:r>
      <w:proofErr w:type="spellStart"/>
      <w:r w:rsidRPr="00004244">
        <w:rPr>
          <w:rFonts w:ascii="Myanmar Text" w:hAnsi="Myanmar Text" w:cs="Myanmar Text"/>
        </w:rPr>
        <w:t>ကိုနှိပ်ပ</w:t>
      </w:r>
      <w:proofErr w:type="spellEnd"/>
      <w:r w:rsidRPr="00004244">
        <w:rPr>
          <w:rFonts w:ascii="Myanmar Text" w:hAnsi="Myanmar Text" w:cs="Myanmar Text"/>
        </w:rPr>
        <w:t>ါ။</w:t>
      </w:r>
      <w:r w:rsidR="00233B6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 wp14:anchorId="08FFEBB8" wp14:editId="1468CB2F">
            <wp:simplePos x="0" y="0"/>
            <wp:positionH relativeFrom="column">
              <wp:posOffset>1131570</wp:posOffset>
            </wp:positionH>
            <wp:positionV relativeFrom="paragraph">
              <wp:posOffset>113665</wp:posOffset>
            </wp:positionV>
            <wp:extent cx="3338830" cy="1918335"/>
            <wp:effectExtent l="0" t="0" r="0" b="5715"/>
            <wp:wrapTopAndBottom/>
            <wp:docPr id="62577318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773181" name="Picture 62577318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38830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18EB29" w14:textId="7F0C3F9D" w:rsidR="00932D55" w:rsidRPr="00CC4E22" w:rsidRDefault="00004244" w:rsidP="00CC4E22">
      <w:pPr>
        <w:pStyle w:val="ListNumber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004244">
        <w:rPr>
          <w:rFonts w:ascii="Myanmar Text" w:hAnsi="Myanmar Text" w:cs="Myanmar Text"/>
        </w:rPr>
        <w:t>အတန်းရှိရာ</w:t>
      </w:r>
      <w:proofErr w:type="spellEnd"/>
      <w:r w:rsidRPr="00004244">
        <w:rPr>
          <w:rFonts w:ascii="Times New Roman" w:hAnsi="Times New Roman" w:cs="Times New Roman"/>
        </w:rPr>
        <w:t xml:space="preserve"> </w:t>
      </w:r>
      <w:proofErr w:type="spellStart"/>
      <w:r w:rsidRPr="00004244">
        <w:rPr>
          <w:rFonts w:ascii="Myanmar Text" w:hAnsi="Myanmar Text" w:cs="Myanmar Text"/>
        </w:rPr>
        <w:t>စာမျက်နှာသို</w:t>
      </w:r>
      <w:proofErr w:type="spellEnd"/>
      <w:r w:rsidRPr="00004244">
        <w:rPr>
          <w:rFonts w:ascii="Myanmar Text" w:hAnsi="Myanmar Text" w:cs="Myanmar Text"/>
        </w:rPr>
        <w:t>့</w:t>
      </w:r>
      <w:r w:rsidRPr="00004244">
        <w:rPr>
          <w:rFonts w:ascii="Times New Roman" w:hAnsi="Times New Roman" w:cs="Times New Roman"/>
        </w:rPr>
        <w:t xml:space="preserve"> </w:t>
      </w:r>
      <w:proofErr w:type="spellStart"/>
      <w:r w:rsidRPr="00004244">
        <w:rPr>
          <w:rFonts w:ascii="Myanmar Text" w:hAnsi="Myanmar Text" w:cs="Myanmar Text"/>
        </w:rPr>
        <w:t>ပြန်လည်ရောက်ရှိမည်ဖြစ်ပါသည</w:t>
      </w:r>
      <w:proofErr w:type="spellEnd"/>
      <w:r w:rsidRPr="00004244">
        <w:rPr>
          <w:rFonts w:ascii="Myanmar Text" w:hAnsi="Myanmar Text" w:cs="Myanmar Text"/>
        </w:rPr>
        <w:t>်။</w:t>
      </w:r>
    </w:p>
    <w:p w14:paraId="3618EB2B" w14:textId="5DDED84A" w:rsidR="00932D55" w:rsidRPr="00E1727E" w:rsidRDefault="00A21E19" w:rsidP="00E1727E">
      <w:pPr>
        <w:pStyle w:val="ListNumber"/>
        <w:numPr>
          <w:ilvl w:val="0"/>
          <w:numId w:val="10"/>
        </w:numPr>
        <w:rPr>
          <w:rFonts w:ascii="Times New Roman" w:hAnsi="Times New Roman" w:cs="Times New Roman"/>
        </w:rPr>
      </w:pPr>
      <w:r w:rsidRPr="00A21E19">
        <w:rPr>
          <w:rFonts w:ascii="Times New Roman" w:hAnsi="Times New Roman" w:cs="Times New Roman"/>
        </w:rPr>
        <w:t xml:space="preserve">“Take this Course” </w:t>
      </w:r>
      <w:proofErr w:type="spellStart"/>
      <w:r w:rsidRPr="00A21E19">
        <w:rPr>
          <w:rFonts w:ascii="Myanmar Text" w:hAnsi="Myanmar Text" w:cs="Myanmar Text"/>
        </w:rPr>
        <w:t>ကို</w:t>
      </w:r>
      <w:proofErr w:type="spellEnd"/>
      <w:r w:rsidRPr="00A21E19">
        <w:rPr>
          <w:rFonts w:ascii="Times New Roman" w:hAnsi="Times New Roman" w:cs="Times New Roman"/>
        </w:rPr>
        <w:t xml:space="preserve"> </w:t>
      </w:r>
      <w:proofErr w:type="spellStart"/>
      <w:r w:rsidRPr="00A21E19">
        <w:rPr>
          <w:rFonts w:ascii="Myanmar Text" w:hAnsi="Myanmar Text" w:cs="Myanmar Text"/>
        </w:rPr>
        <w:t>နှိပ်ပ</w:t>
      </w:r>
      <w:proofErr w:type="spellEnd"/>
      <w:r w:rsidRPr="00A21E19">
        <w:rPr>
          <w:rFonts w:ascii="Myanmar Text" w:hAnsi="Myanmar Text" w:cs="Myanmar Text"/>
        </w:rPr>
        <w:t>ါ။</w:t>
      </w:r>
    </w:p>
    <w:p w14:paraId="1AE60E58" w14:textId="46A82BAD" w:rsidR="00E55474" w:rsidRPr="00CC4E22" w:rsidRDefault="00233B65" w:rsidP="00E55474">
      <w:pPr>
        <w:pStyle w:val="ListNumber"/>
        <w:numPr>
          <w:ilvl w:val="0"/>
          <w:numId w:val="0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0" locked="0" layoutInCell="1" allowOverlap="1" wp14:anchorId="613CA727" wp14:editId="718675CE">
            <wp:simplePos x="0" y="0"/>
            <wp:positionH relativeFrom="column">
              <wp:posOffset>1150620</wp:posOffset>
            </wp:positionH>
            <wp:positionV relativeFrom="paragraph">
              <wp:posOffset>252730</wp:posOffset>
            </wp:positionV>
            <wp:extent cx="2571750" cy="2656840"/>
            <wp:effectExtent l="0" t="0" r="0" b="0"/>
            <wp:wrapTopAndBottom/>
            <wp:docPr id="14882338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23384" name="Picture 14882338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18EB2C" w14:textId="061E1024" w:rsidR="00932D55" w:rsidRPr="00CC4E22" w:rsidRDefault="00E1727E" w:rsidP="00CC4E22">
      <w:pPr>
        <w:pStyle w:val="ListNumber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E1727E">
        <w:rPr>
          <w:rFonts w:ascii="Myanmar Text" w:hAnsi="Myanmar Text" w:cs="Myanmar Text"/>
        </w:rPr>
        <w:t>အတန်းပ</w:t>
      </w:r>
      <w:proofErr w:type="spellEnd"/>
      <w:r w:rsidRPr="00E1727E">
        <w:rPr>
          <w:rFonts w:ascii="Myanmar Text" w:hAnsi="Myanmar Text" w:cs="Myanmar Text"/>
        </w:rPr>
        <w:t>ါ</w:t>
      </w:r>
      <w:r w:rsidRPr="00E1727E">
        <w:rPr>
          <w:rFonts w:ascii="Times New Roman" w:hAnsi="Times New Roman" w:cs="Times New Roman"/>
        </w:rPr>
        <w:t xml:space="preserve"> </w:t>
      </w:r>
      <w:proofErr w:type="spellStart"/>
      <w:r w:rsidRPr="00E1727E">
        <w:rPr>
          <w:rFonts w:ascii="Myanmar Text" w:hAnsi="Myanmar Text" w:cs="Myanmar Text"/>
        </w:rPr>
        <w:t>သင်ခန်းစာများကို</w:t>
      </w:r>
      <w:proofErr w:type="spellEnd"/>
      <w:r w:rsidRPr="00E1727E">
        <w:rPr>
          <w:rFonts w:ascii="Times New Roman" w:hAnsi="Times New Roman" w:cs="Times New Roman"/>
        </w:rPr>
        <w:t xml:space="preserve"> </w:t>
      </w:r>
      <w:proofErr w:type="spellStart"/>
      <w:r w:rsidRPr="00E1727E">
        <w:rPr>
          <w:rFonts w:ascii="Myanmar Text" w:hAnsi="Myanmar Text" w:cs="Myanmar Text"/>
        </w:rPr>
        <w:t>မိမိအဆင်ပြေသလို</w:t>
      </w:r>
      <w:proofErr w:type="spellEnd"/>
      <w:r w:rsidRPr="00E1727E">
        <w:rPr>
          <w:rFonts w:ascii="Times New Roman" w:hAnsi="Times New Roman" w:cs="Times New Roman"/>
        </w:rPr>
        <w:t xml:space="preserve"> </w:t>
      </w:r>
      <w:proofErr w:type="spellStart"/>
      <w:r w:rsidRPr="00E1727E">
        <w:rPr>
          <w:rFonts w:ascii="Myanmar Text" w:hAnsi="Myanmar Text" w:cs="Myanmar Text"/>
        </w:rPr>
        <w:t>လေ့လာနိုင်ပြီဖြစ်ပါသည</w:t>
      </w:r>
      <w:proofErr w:type="spellEnd"/>
      <w:r w:rsidRPr="00E1727E">
        <w:rPr>
          <w:rFonts w:ascii="Myanmar Text" w:hAnsi="Myanmar Text" w:cs="Myanmar Text"/>
        </w:rPr>
        <w:t>်။</w:t>
      </w:r>
    </w:p>
    <w:p w14:paraId="3618EB2D" w14:textId="540328A7" w:rsidR="00932D55" w:rsidRPr="00CC4E22" w:rsidRDefault="001B5730">
      <w:pPr>
        <w:pStyle w:val="Heading1"/>
        <w:rPr>
          <w:rFonts w:ascii="Times New Roman" w:hAnsi="Times New Roman" w:cs="Times New Roman"/>
        </w:rPr>
      </w:pPr>
      <w:proofErr w:type="spellStart"/>
      <w:r w:rsidRPr="001B5730">
        <w:rPr>
          <w:rFonts w:ascii="Myanmar Text" w:hAnsi="Myanmar Text" w:cs="Myanmar Text"/>
        </w:rPr>
        <w:t>အတန်းပါသင်ခန်းစာများအား</w:t>
      </w:r>
      <w:proofErr w:type="spellEnd"/>
      <w:r w:rsidRPr="001B5730">
        <w:rPr>
          <w:rFonts w:ascii="Times New Roman" w:hAnsi="Times New Roman" w:cs="Times New Roman"/>
        </w:rPr>
        <w:t xml:space="preserve"> </w:t>
      </w:r>
      <w:proofErr w:type="spellStart"/>
      <w:r w:rsidRPr="001B5730">
        <w:rPr>
          <w:rFonts w:ascii="Myanmar Text" w:hAnsi="Myanmar Text" w:cs="Myanmar Text"/>
        </w:rPr>
        <w:t>ဝင်ရောက်လေ့လာခြင်း</w:t>
      </w:r>
      <w:proofErr w:type="spellEnd"/>
    </w:p>
    <w:p w14:paraId="3618EB2E" w14:textId="43BEFA30" w:rsidR="00932D55" w:rsidRDefault="006957AC" w:rsidP="00CC4E22">
      <w:pPr>
        <w:pStyle w:val="ListNumber"/>
        <w:numPr>
          <w:ilvl w:val="0"/>
          <w:numId w:val="11"/>
        </w:numPr>
        <w:rPr>
          <w:rFonts w:ascii="Times New Roman" w:hAnsi="Times New Roman" w:cs="Times New Roman"/>
        </w:rPr>
      </w:pPr>
      <w:r w:rsidRPr="006957AC">
        <w:rPr>
          <w:rFonts w:ascii="Times New Roman" w:hAnsi="Times New Roman" w:cs="Times New Roman"/>
        </w:rPr>
        <w:t xml:space="preserve">Offline LMS </w:t>
      </w:r>
      <w:proofErr w:type="spellStart"/>
      <w:r w:rsidRPr="006957AC">
        <w:rPr>
          <w:rFonts w:ascii="Myanmar Text" w:hAnsi="Myanmar Text" w:cs="Myanmar Text"/>
        </w:rPr>
        <w:t>အတန်းထဲ</w:t>
      </w:r>
      <w:proofErr w:type="spellEnd"/>
      <w:r w:rsidRPr="006957AC">
        <w:rPr>
          <w:rFonts w:ascii="Times New Roman" w:hAnsi="Times New Roman" w:cs="Times New Roman"/>
        </w:rPr>
        <w:t xml:space="preserve"> </w:t>
      </w:r>
      <w:proofErr w:type="spellStart"/>
      <w:r w:rsidRPr="006957AC">
        <w:rPr>
          <w:rFonts w:ascii="Myanmar Text" w:hAnsi="Myanmar Text" w:cs="Myanmar Text"/>
        </w:rPr>
        <w:t>ဝင်ရောက်နိုင်ပြီးသည</w:t>
      </w:r>
      <w:proofErr w:type="spellEnd"/>
      <w:r w:rsidRPr="006957AC">
        <w:rPr>
          <w:rFonts w:ascii="Myanmar Text" w:hAnsi="Myanmar Text" w:cs="Myanmar Text"/>
        </w:rPr>
        <w:t>့်</w:t>
      </w:r>
      <w:proofErr w:type="spellStart"/>
      <w:r w:rsidRPr="006957AC">
        <w:rPr>
          <w:rFonts w:ascii="Myanmar Text" w:hAnsi="Myanmar Text" w:cs="Myanmar Text"/>
        </w:rPr>
        <w:t>နောက်တွင</w:t>
      </w:r>
      <w:proofErr w:type="spellEnd"/>
      <w:r w:rsidRPr="006957AC">
        <w:rPr>
          <w:rFonts w:ascii="Myanmar Text" w:hAnsi="Myanmar Text" w:cs="Myanmar Text"/>
        </w:rPr>
        <w:t>်၊</w:t>
      </w:r>
      <w:r w:rsidRPr="006957AC">
        <w:rPr>
          <w:rFonts w:ascii="Times New Roman" w:hAnsi="Times New Roman" w:cs="Times New Roman"/>
        </w:rPr>
        <w:t xml:space="preserve"> </w:t>
      </w:r>
      <w:proofErr w:type="spellStart"/>
      <w:r w:rsidRPr="006957AC">
        <w:rPr>
          <w:rFonts w:ascii="Myanmar Text" w:hAnsi="Myanmar Text" w:cs="Myanmar Text"/>
        </w:rPr>
        <w:t>အတန်းပ</w:t>
      </w:r>
      <w:proofErr w:type="spellEnd"/>
      <w:r w:rsidRPr="006957AC">
        <w:rPr>
          <w:rFonts w:ascii="Myanmar Text" w:hAnsi="Myanmar Text" w:cs="Myanmar Text"/>
        </w:rPr>
        <w:t>ါ</w:t>
      </w:r>
      <w:r w:rsidRPr="006957AC">
        <w:rPr>
          <w:rFonts w:ascii="Times New Roman" w:hAnsi="Times New Roman" w:cs="Times New Roman"/>
        </w:rPr>
        <w:t xml:space="preserve"> </w:t>
      </w:r>
      <w:proofErr w:type="spellStart"/>
      <w:r w:rsidRPr="006957AC">
        <w:rPr>
          <w:rFonts w:ascii="Myanmar Text" w:hAnsi="Myanmar Text" w:cs="Myanmar Text"/>
        </w:rPr>
        <w:t>သင်ခန်းစာများကို</w:t>
      </w:r>
      <w:proofErr w:type="spellEnd"/>
      <w:r w:rsidRPr="006957AC">
        <w:rPr>
          <w:rFonts w:ascii="Times New Roman" w:hAnsi="Times New Roman" w:cs="Times New Roman"/>
        </w:rPr>
        <w:t xml:space="preserve"> </w:t>
      </w:r>
      <w:proofErr w:type="spellStart"/>
      <w:r w:rsidRPr="006957AC">
        <w:rPr>
          <w:rFonts w:ascii="Myanmar Text" w:hAnsi="Myanmar Text" w:cs="Myanmar Text"/>
        </w:rPr>
        <w:t>ဝင်ရောက်ကြည</w:t>
      </w:r>
      <w:proofErr w:type="spellEnd"/>
      <w:r w:rsidRPr="006957AC">
        <w:rPr>
          <w:rFonts w:ascii="Myanmar Text" w:hAnsi="Myanmar Text" w:cs="Myanmar Text"/>
        </w:rPr>
        <w:t>့်</w:t>
      </w:r>
      <w:proofErr w:type="spellStart"/>
      <w:r w:rsidRPr="006957AC">
        <w:rPr>
          <w:rFonts w:ascii="Myanmar Text" w:hAnsi="Myanmar Text" w:cs="Myanmar Text"/>
        </w:rPr>
        <w:t>ရှုနိုင်မည်ဖြစ်ပါသည</w:t>
      </w:r>
      <w:proofErr w:type="spellEnd"/>
      <w:r w:rsidRPr="006957AC">
        <w:rPr>
          <w:rFonts w:ascii="Myanmar Text" w:hAnsi="Myanmar Text" w:cs="Myanmar Text"/>
        </w:rPr>
        <w:t>်။</w:t>
      </w:r>
    </w:p>
    <w:p w14:paraId="6994D97F" w14:textId="7BC7A20C" w:rsidR="00FB1A39" w:rsidRPr="00CC4E22" w:rsidRDefault="00D9388A" w:rsidP="00FB1A39">
      <w:pPr>
        <w:pStyle w:val="ListNumber"/>
        <w:numPr>
          <w:ilvl w:val="0"/>
          <w:numId w:val="0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34A0B2C7" wp14:editId="4DCA7DE6">
            <wp:simplePos x="0" y="0"/>
            <wp:positionH relativeFrom="column">
              <wp:posOffset>1350645</wp:posOffset>
            </wp:positionH>
            <wp:positionV relativeFrom="paragraph">
              <wp:posOffset>137160</wp:posOffset>
            </wp:positionV>
            <wp:extent cx="2538730" cy="1434465"/>
            <wp:effectExtent l="0" t="0" r="0" b="0"/>
            <wp:wrapTopAndBottom/>
            <wp:docPr id="90561772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617723" name="Picture 90561772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0E21C3" w14:textId="4B666763" w:rsidR="00184097" w:rsidRPr="00184097" w:rsidRDefault="0044575E" w:rsidP="00184097">
      <w:pPr>
        <w:pStyle w:val="ListNumber"/>
        <w:numPr>
          <w:ilvl w:val="0"/>
          <w:numId w:val="11"/>
        </w:numPr>
        <w:rPr>
          <w:rFonts w:ascii="Times New Roman" w:hAnsi="Times New Roman" w:cs="Times New Roman"/>
        </w:rPr>
      </w:pPr>
      <w:r w:rsidRPr="0044575E">
        <w:rPr>
          <w:rFonts w:ascii="Times New Roman" w:hAnsi="Times New Roman" w:cs="Times New Roman"/>
        </w:rPr>
        <w:t xml:space="preserve">“Clear Blue Sky” </w:t>
      </w:r>
      <w:proofErr w:type="spellStart"/>
      <w:r w:rsidRPr="0044575E">
        <w:rPr>
          <w:rFonts w:ascii="Myanmar Text" w:hAnsi="Myanmar Text" w:cs="Myanmar Text"/>
        </w:rPr>
        <w:t>ဖိုင်ခေါင်းစဉ်ကို</w:t>
      </w:r>
      <w:proofErr w:type="spellEnd"/>
      <w:r w:rsidRPr="0044575E">
        <w:rPr>
          <w:rFonts w:ascii="Times New Roman" w:hAnsi="Times New Roman" w:cs="Times New Roman"/>
        </w:rPr>
        <w:t xml:space="preserve"> </w:t>
      </w:r>
      <w:proofErr w:type="spellStart"/>
      <w:r w:rsidRPr="0044575E">
        <w:rPr>
          <w:rFonts w:ascii="Myanmar Text" w:hAnsi="Myanmar Text" w:cs="Myanmar Text"/>
        </w:rPr>
        <w:t>နှိပ်ကာ</w:t>
      </w:r>
      <w:proofErr w:type="spellEnd"/>
      <w:r w:rsidRPr="0044575E">
        <w:rPr>
          <w:rFonts w:ascii="Times New Roman" w:hAnsi="Times New Roman" w:cs="Times New Roman"/>
        </w:rPr>
        <w:t xml:space="preserve"> </w:t>
      </w:r>
      <w:proofErr w:type="spellStart"/>
      <w:r w:rsidRPr="0044575E">
        <w:rPr>
          <w:rFonts w:ascii="Myanmar Text" w:hAnsi="Myanmar Text" w:cs="Myanmar Text"/>
        </w:rPr>
        <w:t>ဖိုင်အသီးသီးကို</w:t>
      </w:r>
      <w:proofErr w:type="spellEnd"/>
      <w:r w:rsidRPr="0044575E">
        <w:rPr>
          <w:rFonts w:ascii="Times New Roman" w:hAnsi="Times New Roman" w:cs="Times New Roman"/>
        </w:rPr>
        <w:t xml:space="preserve"> </w:t>
      </w:r>
      <w:proofErr w:type="spellStart"/>
      <w:r w:rsidRPr="0044575E">
        <w:rPr>
          <w:rFonts w:ascii="Myanmar Text" w:hAnsi="Myanmar Text" w:cs="Myanmar Text"/>
        </w:rPr>
        <w:t>ဒေါင်းလုပ်ရယူနိုင်ပါသည</w:t>
      </w:r>
      <w:proofErr w:type="spellEnd"/>
      <w:r w:rsidRPr="0044575E">
        <w:rPr>
          <w:rFonts w:ascii="Myanmar Text" w:hAnsi="Myanmar Text" w:cs="Myanmar Text"/>
        </w:rPr>
        <w:t>်။</w:t>
      </w:r>
    </w:p>
    <w:p w14:paraId="3618EB30" w14:textId="61136D30" w:rsidR="00932D55" w:rsidRDefault="0044575E" w:rsidP="00CC4E22">
      <w:pPr>
        <w:pStyle w:val="ListNumber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 w:rsidRPr="0044575E">
        <w:rPr>
          <w:rFonts w:ascii="Myanmar Text" w:hAnsi="Myanmar Text" w:cs="Myanmar Text"/>
        </w:rPr>
        <w:t>ပထမဦးစွာ</w:t>
      </w:r>
      <w:proofErr w:type="spellEnd"/>
      <w:r w:rsidRPr="0044575E">
        <w:rPr>
          <w:rFonts w:ascii="Myanmar Text" w:hAnsi="Myanmar Text" w:cs="Myanmar Text"/>
        </w:rPr>
        <w:t>၊</w:t>
      </w:r>
      <w:r w:rsidRPr="0044575E">
        <w:rPr>
          <w:rFonts w:ascii="Times New Roman" w:hAnsi="Times New Roman" w:cs="Times New Roman"/>
        </w:rPr>
        <w:t xml:space="preserve"> “User Guideline” </w:t>
      </w:r>
      <w:proofErr w:type="spellStart"/>
      <w:r w:rsidRPr="0044575E">
        <w:rPr>
          <w:rFonts w:ascii="Myanmar Text" w:hAnsi="Myanmar Text" w:cs="Myanmar Text"/>
        </w:rPr>
        <w:t>သို့သွားပ</w:t>
      </w:r>
      <w:proofErr w:type="spellEnd"/>
      <w:r w:rsidRPr="0044575E">
        <w:rPr>
          <w:rFonts w:ascii="Myanmar Text" w:hAnsi="Myanmar Text" w:cs="Myanmar Text"/>
        </w:rPr>
        <w:t>ါ။</w:t>
      </w:r>
      <w:r w:rsidRPr="0044575E">
        <w:rPr>
          <w:rFonts w:ascii="Times New Roman" w:hAnsi="Times New Roman" w:cs="Times New Roman"/>
        </w:rPr>
        <w:t xml:space="preserve"> </w:t>
      </w:r>
      <w:proofErr w:type="spellStart"/>
      <w:r w:rsidRPr="0044575E">
        <w:rPr>
          <w:rFonts w:ascii="Myanmar Text" w:hAnsi="Myanmar Text" w:cs="Myanmar Text"/>
        </w:rPr>
        <w:t>မိမိ</w:t>
      </w:r>
      <w:proofErr w:type="spellEnd"/>
      <w:r w:rsidRPr="0044575E">
        <w:rPr>
          <w:rFonts w:ascii="Times New Roman" w:hAnsi="Times New Roman" w:cs="Times New Roman"/>
        </w:rPr>
        <w:t xml:space="preserve"> </w:t>
      </w:r>
      <w:proofErr w:type="spellStart"/>
      <w:r w:rsidRPr="0044575E">
        <w:rPr>
          <w:rFonts w:ascii="Myanmar Text" w:hAnsi="Myanmar Text" w:cs="Myanmar Text"/>
        </w:rPr>
        <w:t>အဆင်ပြေမည</w:t>
      </w:r>
      <w:proofErr w:type="spellEnd"/>
      <w:r w:rsidRPr="0044575E">
        <w:rPr>
          <w:rFonts w:ascii="Myanmar Text" w:hAnsi="Myanmar Text" w:cs="Myanmar Text"/>
        </w:rPr>
        <w:t>့်</w:t>
      </w:r>
      <w:r w:rsidRPr="0044575E">
        <w:rPr>
          <w:rFonts w:ascii="Times New Roman" w:hAnsi="Times New Roman" w:cs="Times New Roman"/>
        </w:rPr>
        <w:t xml:space="preserve"> </w:t>
      </w:r>
      <w:proofErr w:type="spellStart"/>
      <w:r w:rsidRPr="0044575E">
        <w:rPr>
          <w:rFonts w:ascii="Myanmar Text" w:hAnsi="Myanmar Text" w:cs="Myanmar Text"/>
        </w:rPr>
        <w:t>ဘာသာရပ်ဖြင</w:t>
      </w:r>
      <w:proofErr w:type="spellEnd"/>
      <w:r w:rsidRPr="0044575E">
        <w:rPr>
          <w:rFonts w:ascii="Myanmar Text" w:hAnsi="Myanmar Text" w:cs="Myanmar Text"/>
        </w:rPr>
        <w:t>့်</w:t>
      </w:r>
      <w:r w:rsidRPr="0044575E">
        <w:rPr>
          <w:rFonts w:ascii="Times New Roman" w:hAnsi="Times New Roman" w:cs="Times New Roman"/>
        </w:rPr>
        <w:t xml:space="preserve"> User Guideline </w:t>
      </w:r>
      <w:proofErr w:type="spellStart"/>
      <w:r w:rsidRPr="0044575E">
        <w:rPr>
          <w:rFonts w:ascii="Myanmar Text" w:hAnsi="Myanmar Text" w:cs="Myanmar Text"/>
        </w:rPr>
        <w:t>အား</w:t>
      </w:r>
      <w:proofErr w:type="spellEnd"/>
      <w:r w:rsidRPr="0044575E">
        <w:rPr>
          <w:rFonts w:ascii="Times New Roman" w:hAnsi="Times New Roman" w:cs="Times New Roman"/>
        </w:rPr>
        <w:t xml:space="preserve"> </w:t>
      </w:r>
      <w:proofErr w:type="spellStart"/>
      <w:r w:rsidRPr="0044575E">
        <w:rPr>
          <w:rFonts w:ascii="Myanmar Text" w:hAnsi="Myanmar Text" w:cs="Myanmar Text"/>
        </w:rPr>
        <w:t>ဒေါင်းလုဒ်ဆွဲကာ</w:t>
      </w:r>
      <w:proofErr w:type="spellEnd"/>
      <w:r w:rsidRPr="0044575E">
        <w:rPr>
          <w:rFonts w:ascii="Times New Roman" w:hAnsi="Times New Roman" w:cs="Times New Roman"/>
        </w:rPr>
        <w:t xml:space="preserve"> </w:t>
      </w:r>
      <w:proofErr w:type="spellStart"/>
      <w:r w:rsidRPr="0044575E">
        <w:rPr>
          <w:rFonts w:ascii="Myanmar Text" w:hAnsi="Myanmar Text" w:cs="Myanmar Text"/>
        </w:rPr>
        <w:t>မည်သို</w:t>
      </w:r>
      <w:proofErr w:type="spellEnd"/>
      <w:r w:rsidRPr="0044575E">
        <w:rPr>
          <w:rFonts w:ascii="Myanmar Text" w:hAnsi="Myanmar Text" w:cs="Myanmar Text"/>
        </w:rPr>
        <w:t>့</w:t>
      </w:r>
      <w:r w:rsidRPr="0044575E">
        <w:rPr>
          <w:rFonts w:ascii="Times New Roman" w:hAnsi="Times New Roman" w:cs="Times New Roman"/>
        </w:rPr>
        <w:t xml:space="preserve"> offline </w:t>
      </w:r>
      <w:proofErr w:type="spellStart"/>
      <w:r w:rsidRPr="0044575E">
        <w:rPr>
          <w:rFonts w:ascii="Myanmar Text" w:hAnsi="Myanmar Text" w:cs="Myanmar Text"/>
        </w:rPr>
        <w:t>သင်ယူနိုင်မည်ကိုလေ့လာပ</w:t>
      </w:r>
      <w:proofErr w:type="spellEnd"/>
      <w:r w:rsidRPr="0044575E">
        <w:rPr>
          <w:rFonts w:ascii="Myanmar Text" w:hAnsi="Myanmar Text" w:cs="Myanmar Text"/>
        </w:rPr>
        <w:t>ါ။</w:t>
      </w:r>
    </w:p>
    <w:p w14:paraId="3CC1D89D" w14:textId="7586524C" w:rsidR="00273C56" w:rsidRPr="00CC4E22" w:rsidRDefault="009C1946" w:rsidP="00273C56">
      <w:pPr>
        <w:pStyle w:val="ListNumber"/>
        <w:numPr>
          <w:ilvl w:val="0"/>
          <w:numId w:val="0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528" behindDoc="0" locked="0" layoutInCell="1" allowOverlap="1" wp14:anchorId="3D103574" wp14:editId="15B338AF">
            <wp:simplePos x="0" y="0"/>
            <wp:positionH relativeFrom="column">
              <wp:posOffset>1349375</wp:posOffset>
            </wp:positionH>
            <wp:positionV relativeFrom="paragraph">
              <wp:posOffset>179070</wp:posOffset>
            </wp:positionV>
            <wp:extent cx="3159125" cy="1995170"/>
            <wp:effectExtent l="0" t="0" r="3175" b="5080"/>
            <wp:wrapTopAndBottom/>
            <wp:docPr id="103990788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907886" name="Picture 103990788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59125" cy="199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4C1471" w14:textId="757ECFD8" w:rsidR="009C1946" w:rsidRPr="001A59AC" w:rsidRDefault="00AC588D" w:rsidP="001A59AC">
      <w:pPr>
        <w:pStyle w:val="ListNumber"/>
        <w:numPr>
          <w:ilvl w:val="0"/>
          <w:numId w:val="11"/>
        </w:numPr>
        <w:rPr>
          <w:rFonts w:ascii="Times New Roman" w:hAnsi="Times New Roman" w:cs="Times New Roman"/>
        </w:rPr>
      </w:pPr>
      <w:r w:rsidRPr="00AC588D">
        <w:rPr>
          <w:rFonts w:ascii="Times New Roman" w:hAnsi="Times New Roman" w:cs="Times New Roman"/>
        </w:rPr>
        <w:t xml:space="preserve">“Clear Blue Sky (Download File)” </w:t>
      </w:r>
      <w:proofErr w:type="spellStart"/>
      <w:r w:rsidRPr="00AC588D">
        <w:rPr>
          <w:rFonts w:ascii="Myanmar Text" w:hAnsi="Myanmar Text" w:cs="Myanmar Text"/>
        </w:rPr>
        <w:t>သို့ဝင်ကာ</w:t>
      </w:r>
      <w:proofErr w:type="spellEnd"/>
      <w:r w:rsidRPr="00AC588D">
        <w:rPr>
          <w:rFonts w:ascii="Myanmar Text" w:hAnsi="Myanmar Text" w:cs="Myanmar Text"/>
        </w:rPr>
        <w:t>၊</w:t>
      </w:r>
      <w:r w:rsidRPr="00AC588D">
        <w:rPr>
          <w:rFonts w:ascii="Times New Roman" w:hAnsi="Times New Roman" w:cs="Times New Roman"/>
        </w:rPr>
        <w:t xml:space="preserve"> “Download Clear Blue Sky” </w:t>
      </w:r>
      <w:proofErr w:type="spellStart"/>
      <w:r w:rsidRPr="00AC588D">
        <w:rPr>
          <w:rFonts w:ascii="Myanmar Text" w:hAnsi="Myanmar Text" w:cs="Myanmar Text"/>
        </w:rPr>
        <w:t>ကိုနှိပ</w:t>
      </w:r>
      <w:proofErr w:type="spellEnd"/>
      <w:r w:rsidRPr="00AC588D">
        <w:rPr>
          <w:rFonts w:ascii="Myanmar Text" w:hAnsi="Myanmar Text" w:cs="Myanmar Text"/>
        </w:rPr>
        <w:t>်၍</w:t>
      </w:r>
      <w:r w:rsidRPr="00AC588D">
        <w:rPr>
          <w:rFonts w:ascii="Times New Roman" w:hAnsi="Times New Roman" w:cs="Times New Roman"/>
        </w:rPr>
        <w:t xml:space="preserve"> </w:t>
      </w:r>
      <w:proofErr w:type="spellStart"/>
      <w:r w:rsidRPr="00AC588D">
        <w:rPr>
          <w:rFonts w:ascii="Myanmar Text" w:hAnsi="Myanmar Text" w:cs="Myanmar Text"/>
        </w:rPr>
        <w:t>အတန်းပါသင်ခန်းစာ</w:t>
      </w:r>
      <w:proofErr w:type="spellEnd"/>
      <w:r w:rsidRPr="00AC588D">
        <w:rPr>
          <w:rFonts w:ascii="Times New Roman" w:hAnsi="Times New Roman" w:cs="Times New Roman"/>
        </w:rPr>
        <w:t xml:space="preserve"> </w:t>
      </w:r>
      <w:proofErr w:type="spellStart"/>
      <w:r w:rsidRPr="00AC588D">
        <w:rPr>
          <w:rFonts w:ascii="Myanmar Text" w:hAnsi="Myanmar Text" w:cs="Myanmar Text"/>
        </w:rPr>
        <w:t>ဖိုင်တစ်ခုလုံးအား</w:t>
      </w:r>
      <w:proofErr w:type="spellEnd"/>
      <w:r w:rsidRPr="00AC588D">
        <w:rPr>
          <w:rFonts w:ascii="Times New Roman" w:hAnsi="Times New Roman" w:cs="Times New Roman"/>
        </w:rPr>
        <w:t xml:space="preserve"> </w:t>
      </w:r>
      <w:proofErr w:type="spellStart"/>
      <w:r w:rsidRPr="00AC588D">
        <w:rPr>
          <w:rFonts w:ascii="Myanmar Text" w:hAnsi="Myanmar Text" w:cs="Myanmar Text"/>
        </w:rPr>
        <w:t>ဒေါင်းလုဒ်ဆွဲပ</w:t>
      </w:r>
      <w:proofErr w:type="spellEnd"/>
      <w:r w:rsidRPr="00AC588D">
        <w:rPr>
          <w:rFonts w:ascii="Myanmar Text" w:hAnsi="Myanmar Text" w:cs="Myanmar Text"/>
        </w:rPr>
        <w:t>ါ။</w:t>
      </w:r>
    </w:p>
    <w:p w14:paraId="3618EB32" w14:textId="449F7627" w:rsidR="00932D55" w:rsidRPr="00CC4E22" w:rsidRDefault="00AC588D" w:rsidP="00CC4E22">
      <w:pPr>
        <w:pStyle w:val="ListNumber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Zip</w:t>
      </w:r>
      <w:r w:rsidRPr="00AC588D">
        <w:rPr>
          <w:rFonts w:ascii="Times New Roman" w:hAnsi="Times New Roman" w:cs="Times New Roman"/>
        </w:rPr>
        <w:t xml:space="preserve"> file </w:t>
      </w:r>
      <w:proofErr w:type="spellStart"/>
      <w:r w:rsidRPr="00AC588D">
        <w:rPr>
          <w:rFonts w:ascii="Myanmar Text" w:hAnsi="Myanmar Text" w:cs="Myanmar Text"/>
        </w:rPr>
        <w:t>ဒေါင်းလုဒ်ရယူပြီး</w:t>
      </w:r>
      <w:proofErr w:type="spellEnd"/>
      <w:r w:rsidRPr="00AC588D">
        <w:rPr>
          <w:rFonts w:ascii="Times New Roman" w:hAnsi="Times New Roman" w:cs="Times New Roman"/>
        </w:rPr>
        <w:t xml:space="preserve"> </w:t>
      </w:r>
      <w:proofErr w:type="spellStart"/>
      <w:r w:rsidRPr="00AC588D">
        <w:rPr>
          <w:rFonts w:ascii="Myanmar Text" w:hAnsi="Myanmar Text" w:cs="Myanmar Text"/>
        </w:rPr>
        <w:t>ဖြစ်ပါလိမ</w:t>
      </w:r>
      <w:proofErr w:type="spellEnd"/>
      <w:r w:rsidRPr="00AC588D">
        <w:rPr>
          <w:rFonts w:ascii="Myanmar Text" w:hAnsi="Myanmar Text" w:cs="Myanmar Text"/>
        </w:rPr>
        <w:t>့်</w:t>
      </w:r>
      <w:proofErr w:type="spellStart"/>
      <w:r w:rsidRPr="00AC588D">
        <w:rPr>
          <w:rFonts w:ascii="Myanmar Text" w:hAnsi="Myanmar Text" w:cs="Myanmar Text"/>
        </w:rPr>
        <w:t>မည</w:t>
      </w:r>
      <w:proofErr w:type="spellEnd"/>
      <w:r w:rsidRPr="00AC588D">
        <w:rPr>
          <w:rFonts w:ascii="Myanmar Text" w:hAnsi="Myanmar Text" w:cs="Myanmar Text"/>
        </w:rPr>
        <w:t>်။</w:t>
      </w:r>
    </w:p>
    <w:p w14:paraId="3618EB34" w14:textId="36934F04" w:rsidR="00932D55" w:rsidRPr="009F572E" w:rsidRDefault="009A2D09" w:rsidP="009F572E">
      <w:pPr>
        <w:pStyle w:val="ListNumber"/>
        <w:numPr>
          <w:ilvl w:val="0"/>
          <w:numId w:val="11"/>
        </w:numPr>
        <w:rPr>
          <w:rFonts w:ascii="Times New Roman" w:hAnsi="Times New Roman" w:cs="Times New Roman"/>
        </w:rPr>
      </w:pPr>
      <w:r w:rsidRPr="009A2D09">
        <w:rPr>
          <w:rFonts w:ascii="Times New Roman" w:hAnsi="Times New Roman" w:cs="Times New Roman"/>
        </w:rPr>
        <w:lastRenderedPageBreak/>
        <w:t xml:space="preserve">Extract </w:t>
      </w:r>
      <w:proofErr w:type="spellStart"/>
      <w:r w:rsidRPr="009A2D09">
        <w:rPr>
          <w:rFonts w:ascii="Myanmar Text" w:hAnsi="Myanmar Text" w:cs="Myanmar Text"/>
        </w:rPr>
        <w:t>လုပ်ပြီးသော</w:t>
      </w:r>
      <w:proofErr w:type="spellEnd"/>
      <w:r w:rsidRPr="009A2D09">
        <w:rPr>
          <w:rFonts w:ascii="Times New Roman" w:hAnsi="Times New Roman" w:cs="Times New Roman"/>
        </w:rPr>
        <w:t xml:space="preserve"> </w:t>
      </w:r>
      <w:proofErr w:type="spellStart"/>
      <w:r w:rsidRPr="009A2D09">
        <w:rPr>
          <w:rFonts w:ascii="Myanmar Text" w:hAnsi="Myanmar Text" w:cs="Myanmar Text"/>
        </w:rPr>
        <w:t>ဖိုင်ထဲတွင</w:t>
      </w:r>
      <w:proofErr w:type="spellEnd"/>
      <w:r w:rsidRPr="009A2D09">
        <w:rPr>
          <w:rFonts w:ascii="Myanmar Text" w:hAnsi="Myanmar Text" w:cs="Myanmar Text"/>
        </w:rPr>
        <w:t>်</w:t>
      </w:r>
      <w:r w:rsidRPr="009A2D09">
        <w:rPr>
          <w:rFonts w:ascii="Times New Roman" w:hAnsi="Times New Roman" w:cs="Times New Roman"/>
        </w:rPr>
        <w:t xml:space="preserve"> “</w:t>
      </w:r>
      <w:proofErr w:type="spellStart"/>
      <w:r w:rsidRPr="009A2D09">
        <w:rPr>
          <w:rFonts w:ascii="Times New Roman" w:hAnsi="Times New Roman" w:cs="Times New Roman"/>
        </w:rPr>
        <w:t>user_info.pdf</w:t>
      </w:r>
      <w:proofErr w:type="spellEnd"/>
      <w:r w:rsidRPr="009A2D09">
        <w:rPr>
          <w:rFonts w:ascii="Times New Roman" w:hAnsi="Times New Roman" w:cs="Times New Roman"/>
        </w:rPr>
        <w:t xml:space="preserve">” </w:t>
      </w:r>
      <w:proofErr w:type="spellStart"/>
      <w:r w:rsidRPr="009A2D09">
        <w:rPr>
          <w:rFonts w:ascii="Myanmar Text" w:hAnsi="Myanmar Text" w:cs="Myanmar Text"/>
        </w:rPr>
        <w:t>မိမိ</w:t>
      </w:r>
      <w:proofErr w:type="spellEnd"/>
      <w:r w:rsidRPr="009A2D09">
        <w:rPr>
          <w:rFonts w:ascii="Times New Roman" w:hAnsi="Times New Roman" w:cs="Times New Roman"/>
        </w:rPr>
        <w:t xml:space="preserve"> </w:t>
      </w:r>
      <w:proofErr w:type="spellStart"/>
      <w:r w:rsidRPr="009A2D09">
        <w:rPr>
          <w:rFonts w:ascii="Myanmar Text" w:hAnsi="Myanmar Text" w:cs="Myanmar Text"/>
        </w:rPr>
        <w:t>နာမည်နှင</w:t>
      </w:r>
      <w:proofErr w:type="spellEnd"/>
      <w:r w:rsidRPr="009A2D09">
        <w:rPr>
          <w:rFonts w:ascii="Myanmar Text" w:hAnsi="Myanmar Text" w:cs="Myanmar Text"/>
        </w:rPr>
        <w:t>့်</w:t>
      </w:r>
      <w:r w:rsidRPr="009A2D09">
        <w:rPr>
          <w:rFonts w:ascii="Times New Roman" w:hAnsi="Times New Roman" w:cs="Times New Roman"/>
        </w:rPr>
        <w:t xml:space="preserve"> ID </w:t>
      </w:r>
      <w:proofErr w:type="spellStart"/>
      <w:r w:rsidRPr="009A2D09">
        <w:rPr>
          <w:rFonts w:ascii="Myanmar Text" w:hAnsi="Myanmar Text" w:cs="Myanmar Text"/>
        </w:rPr>
        <w:t>ပါဝင်သော</w:t>
      </w:r>
      <w:proofErr w:type="spellEnd"/>
      <w:r w:rsidRPr="009A2D09">
        <w:rPr>
          <w:rFonts w:ascii="Times New Roman" w:hAnsi="Times New Roman" w:cs="Times New Roman"/>
        </w:rPr>
        <w:t xml:space="preserve"> pdf </w:t>
      </w:r>
      <w:proofErr w:type="spellStart"/>
      <w:r w:rsidRPr="009A2D09">
        <w:rPr>
          <w:rFonts w:ascii="Myanmar Text" w:hAnsi="Myanmar Text" w:cs="Myanmar Text"/>
        </w:rPr>
        <w:t>နှင</w:t>
      </w:r>
      <w:proofErr w:type="spellEnd"/>
      <w:r w:rsidRPr="009A2D09">
        <w:rPr>
          <w:rFonts w:ascii="Myanmar Text" w:hAnsi="Myanmar Text" w:cs="Myanmar Text"/>
        </w:rPr>
        <w:t>့်</w:t>
      </w:r>
      <w:r w:rsidRPr="009A2D09">
        <w:rPr>
          <w:rFonts w:ascii="Times New Roman" w:hAnsi="Times New Roman" w:cs="Times New Roman"/>
        </w:rPr>
        <w:t xml:space="preserve"> Clear Blue Sky </w:t>
      </w:r>
      <w:proofErr w:type="spellStart"/>
      <w:r w:rsidRPr="009A2D09">
        <w:rPr>
          <w:rFonts w:ascii="Myanmar Text" w:hAnsi="Myanmar Text" w:cs="Myanmar Text"/>
        </w:rPr>
        <w:t>အတန်းဖိုင်ပါရှိပါမည</w:t>
      </w:r>
      <w:proofErr w:type="spellEnd"/>
      <w:r w:rsidRPr="009A2D09">
        <w:rPr>
          <w:rFonts w:ascii="Myanmar Text" w:hAnsi="Myanmar Text" w:cs="Myanmar Text"/>
        </w:rPr>
        <w:t>်။</w:t>
      </w:r>
      <w:r w:rsidR="0006721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0" locked="0" layoutInCell="1" allowOverlap="1" wp14:anchorId="419F9F93" wp14:editId="35608EAE">
            <wp:simplePos x="0" y="0"/>
            <wp:positionH relativeFrom="column">
              <wp:posOffset>1753235</wp:posOffset>
            </wp:positionH>
            <wp:positionV relativeFrom="paragraph">
              <wp:posOffset>113030</wp:posOffset>
            </wp:positionV>
            <wp:extent cx="3350895" cy="3565525"/>
            <wp:effectExtent l="0" t="0" r="1905" b="0"/>
            <wp:wrapTopAndBottom/>
            <wp:docPr id="2025543408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543408" name="Picture 202554340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50895" cy="356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ADB16E" w14:textId="2461F929" w:rsidR="00E57584" w:rsidRDefault="00E57584" w:rsidP="00E57584">
      <w:pPr>
        <w:pStyle w:val="ListNumber"/>
        <w:numPr>
          <w:ilvl w:val="0"/>
          <w:numId w:val="0"/>
        </w:numPr>
        <w:rPr>
          <w:rFonts w:ascii="Times New Roman" w:hAnsi="Times New Roman" w:cs="Times New Roman"/>
          <w:b/>
          <w:bCs/>
          <w:u w:val="single"/>
        </w:rPr>
      </w:pPr>
      <w:r w:rsidRPr="00E57584">
        <w:rPr>
          <w:rFonts w:ascii="Times New Roman" w:hAnsi="Times New Roman" w:cs="Times New Roman"/>
          <w:b/>
          <w:bCs/>
          <w:u w:val="single"/>
        </w:rPr>
        <w:t>Sample User Info PDF</w:t>
      </w:r>
    </w:p>
    <w:p w14:paraId="7A0ED82A" w14:textId="79A63F90" w:rsidR="00193140" w:rsidRDefault="00193140" w:rsidP="00E57584">
      <w:pPr>
        <w:pStyle w:val="ListNumber"/>
        <w:numPr>
          <w:ilvl w:val="0"/>
          <w:numId w:val="0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noProof/>
          <w:u w:val="single"/>
        </w:rPr>
        <w:drawing>
          <wp:anchor distT="0" distB="0" distL="114300" distR="114300" simplePos="0" relativeHeight="251673600" behindDoc="0" locked="0" layoutInCell="1" allowOverlap="1" wp14:anchorId="79E16D8C" wp14:editId="2E983EFC">
            <wp:simplePos x="0" y="0"/>
            <wp:positionH relativeFrom="column">
              <wp:posOffset>1306195</wp:posOffset>
            </wp:positionH>
            <wp:positionV relativeFrom="paragraph">
              <wp:posOffset>99695</wp:posOffset>
            </wp:positionV>
            <wp:extent cx="2369185" cy="1910080"/>
            <wp:effectExtent l="0" t="0" r="0" b="0"/>
            <wp:wrapTopAndBottom/>
            <wp:docPr id="121694660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946601" name="Picture 121694660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69185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773F2A" w14:textId="4D4B261E" w:rsidR="00E57584" w:rsidRPr="00E57584" w:rsidRDefault="00E57584" w:rsidP="00E57584">
      <w:pPr>
        <w:pStyle w:val="ListNumber"/>
        <w:numPr>
          <w:ilvl w:val="0"/>
          <w:numId w:val="0"/>
        </w:numPr>
        <w:rPr>
          <w:rFonts w:ascii="Times New Roman" w:hAnsi="Times New Roman" w:cs="Times New Roman"/>
          <w:b/>
          <w:bCs/>
          <w:u w:val="single"/>
        </w:rPr>
      </w:pPr>
    </w:p>
    <w:p w14:paraId="296F179F" w14:textId="77777777" w:rsidR="009F572E" w:rsidRPr="009F572E" w:rsidRDefault="009F572E" w:rsidP="00CC4E22">
      <w:pPr>
        <w:pStyle w:val="ListNumber"/>
        <w:numPr>
          <w:ilvl w:val="0"/>
          <w:numId w:val="11"/>
        </w:numPr>
        <w:rPr>
          <w:rFonts w:ascii="Times New Roman" w:hAnsi="Times New Roman" w:cs="Times New Roman"/>
        </w:rPr>
      </w:pPr>
      <w:r w:rsidRPr="009F572E">
        <w:rPr>
          <w:rFonts w:ascii="Times New Roman" w:hAnsi="Times New Roman" w:cs="Times New Roman"/>
        </w:rPr>
        <w:t xml:space="preserve">Clear Blue Sky(Offline LMS).zip </w:t>
      </w:r>
      <w:proofErr w:type="spellStart"/>
      <w:r w:rsidRPr="009F572E">
        <w:rPr>
          <w:rFonts w:ascii="Myanmar Text" w:hAnsi="Myanmar Text" w:cs="Myanmar Text"/>
        </w:rPr>
        <w:t>ဖိုင်အား</w:t>
      </w:r>
      <w:proofErr w:type="spellEnd"/>
      <w:r w:rsidRPr="009F572E">
        <w:rPr>
          <w:rFonts w:ascii="Times New Roman" w:hAnsi="Times New Roman" w:cs="Times New Roman"/>
        </w:rPr>
        <w:t xml:space="preserve"> </w:t>
      </w:r>
      <w:proofErr w:type="spellStart"/>
      <w:r w:rsidRPr="009F572E">
        <w:rPr>
          <w:rFonts w:ascii="Myanmar Text" w:hAnsi="Myanmar Text" w:cs="Myanmar Text"/>
        </w:rPr>
        <w:t>တစ်ဖန်ထပ</w:t>
      </w:r>
      <w:proofErr w:type="spellEnd"/>
      <w:r w:rsidRPr="009F572E">
        <w:rPr>
          <w:rFonts w:ascii="Myanmar Text" w:hAnsi="Myanmar Text" w:cs="Myanmar Text"/>
        </w:rPr>
        <w:t>်၍</w:t>
      </w:r>
      <w:r w:rsidRPr="009F572E">
        <w:rPr>
          <w:rFonts w:ascii="Times New Roman" w:hAnsi="Times New Roman" w:cs="Times New Roman"/>
        </w:rPr>
        <w:t xml:space="preserve"> “Extract” </w:t>
      </w:r>
      <w:proofErr w:type="spellStart"/>
      <w:r w:rsidRPr="009F572E">
        <w:rPr>
          <w:rFonts w:ascii="Myanmar Text" w:hAnsi="Myanmar Text" w:cs="Myanmar Text"/>
        </w:rPr>
        <w:t>လုပ်ကာ</w:t>
      </w:r>
      <w:proofErr w:type="spellEnd"/>
      <w:r w:rsidRPr="009F572E">
        <w:rPr>
          <w:rFonts w:ascii="Times New Roman" w:hAnsi="Times New Roman" w:cs="Times New Roman"/>
        </w:rPr>
        <w:t xml:space="preserve"> </w:t>
      </w:r>
      <w:proofErr w:type="spellStart"/>
      <w:r w:rsidRPr="009F572E">
        <w:rPr>
          <w:rFonts w:ascii="Myanmar Text" w:hAnsi="Myanmar Text" w:cs="Myanmar Text"/>
        </w:rPr>
        <w:t>တူညီသော</w:t>
      </w:r>
      <w:proofErr w:type="spellEnd"/>
      <w:r w:rsidRPr="009F572E">
        <w:rPr>
          <w:rFonts w:ascii="Times New Roman" w:hAnsi="Times New Roman" w:cs="Times New Roman"/>
        </w:rPr>
        <w:t xml:space="preserve"> </w:t>
      </w:r>
      <w:proofErr w:type="spellStart"/>
      <w:r w:rsidRPr="009F572E">
        <w:rPr>
          <w:rFonts w:ascii="Myanmar Text" w:hAnsi="Myanmar Text" w:cs="Myanmar Text"/>
        </w:rPr>
        <w:t>ဖိုင်နေရာတွင</w:t>
      </w:r>
      <w:proofErr w:type="spellEnd"/>
      <w:r w:rsidRPr="009F572E">
        <w:rPr>
          <w:rFonts w:ascii="Myanmar Text" w:hAnsi="Myanmar Text" w:cs="Myanmar Text"/>
        </w:rPr>
        <w:t>်</w:t>
      </w:r>
      <w:r w:rsidRPr="009F572E">
        <w:rPr>
          <w:rFonts w:ascii="Times New Roman" w:hAnsi="Times New Roman" w:cs="Times New Roman"/>
        </w:rPr>
        <w:t xml:space="preserve"> </w:t>
      </w:r>
      <w:proofErr w:type="spellStart"/>
      <w:r w:rsidRPr="009F572E">
        <w:rPr>
          <w:rFonts w:ascii="Myanmar Text" w:hAnsi="Myanmar Text" w:cs="Myanmar Text"/>
        </w:rPr>
        <w:t>ပြန်သိမ်းပေးပ</w:t>
      </w:r>
      <w:proofErr w:type="spellEnd"/>
      <w:r w:rsidRPr="009F572E">
        <w:rPr>
          <w:rFonts w:ascii="Myanmar Text" w:hAnsi="Myanmar Text" w:cs="Myanmar Text"/>
        </w:rPr>
        <w:t>ါ။</w:t>
      </w:r>
    </w:p>
    <w:p w14:paraId="37F04F41" w14:textId="74618329" w:rsidR="00193140" w:rsidRPr="00CC4E22" w:rsidRDefault="009F572E" w:rsidP="009F572E">
      <w:pPr>
        <w:pStyle w:val="ListNumber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 w:rsidRPr="009F572E">
        <w:rPr>
          <w:rFonts w:ascii="Myanmar Text" w:hAnsi="Myanmar Text" w:cs="Myanmar Text"/>
        </w:rPr>
        <w:lastRenderedPageBreak/>
        <w:t>အတန်းပါသင်ခန်းစာများသည</w:t>
      </w:r>
      <w:proofErr w:type="spellEnd"/>
      <w:r w:rsidRPr="009F572E">
        <w:rPr>
          <w:rFonts w:ascii="Myanmar Text" w:hAnsi="Myanmar Text" w:cs="Myanmar Text"/>
        </w:rPr>
        <w:t>်</w:t>
      </w:r>
      <w:r w:rsidRPr="009F572E">
        <w:rPr>
          <w:rFonts w:ascii="Times New Roman" w:hAnsi="Times New Roman" w:cs="Times New Roman"/>
        </w:rPr>
        <w:t xml:space="preserve"> HTML Files </w:t>
      </w:r>
      <w:proofErr w:type="spellStart"/>
      <w:r w:rsidRPr="009F572E">
        <w:rPr>
          <w:rFonts w:ascii="Myanmar Text" w:hAnsi="Myanmar Text" w:cs="Myanmar Text"/>
        </w:rPr>
        <w:t>အဖြစ်ရှိနေပါလိမ</w:t>
      </w:r>
      <w:proofErr w:type="spellEnd"/>
      <w:r w:rsidRPr="009F572E">
        <w:rPr>
          <w:rFonts w:ascii="Myanmar Text" w:hAnsi="Myanmar Text" w:cs="Myanmar Text"/>
        </w:rPr>
        <w:t>့်</w:t>
      </w:r>
      <w:proofErr w:type="spellStart"/>
      <w:r w:rsidRPr="009F572E">
        <w:rPr>
          <w:rFonts w:ascii="Myanmar Text" w:hAnsi="Myanmar Text" w:cs="Myanmar Text"/>
        </w:rPr>
        <w:t>မည</w:t>
      </w:r>
      <w:proofErr w:type="spellEnd"/>
      <w:r w:rsidRPr="009F572E">
        <w:rPr>
          <w:rFonts w:ascii="Myanmar Text" w:hAnsi="Myanmar Text" w:cs="Myanmar Text"/>
        </w:rPr>
        <w:t>်။</w:t>
      </w:r>
      <w:r w:rsidRPr="009F572E">
        <w:rPr>
          <w:rFonts w:ascii="Times New Roman" w:hAnsi="Times New Roman" w:cs="Times New Roman"/>
        </w:rPr>
        <w:t xml:space="preserve"> (1.1 </w:t>
      </w:r>
      <w:proofErr w:type="spellStart"/>
      <w:r w:rsidRPr="009F572E">
        <w:rPr>
          <w:rFonts w:ascii="Myanmar Text" w:hAnsi="Myanmar Text" w:cs="Myanmar Text"/>
        </w:rPr>
        <w:t>မှာ</w:t>
      </w:r>
      <w:proofErr w:type="spellEnd"/>
      <w:r w:rsidRPr="009F572E">
        <w:rPr>
          <w:rFonts w:ascii="Times New Roman" w:hAnsi="Times New Roman" w:cs="Times New Roman"/>
        </w:rPr>
        <w:t xml:space="preserve"> </w:t>
      </w:r>
      <w:proofErr w:type="spellStart"/>
      <w:r w:rsidRPr="009F572E">
        <w:rPr>
          <w:rFonts w:ascii="Myanmar Text" w:hAnsi="Myanmar Text" w:cs="Myanmar Text"/>
        </w:rPr>
        <w:t>သင်ခန်းစာ</w:t>
      </w:r>
      <w:proofErr w:type="spellEnd"/>
      <w:r w:rsidRPr="009F572E">
        <w:rPr>
          <w:rFonts w:ascii="Times New Roman" w:hAnsi="Times New Roman" w:cs="Times New Roman"/>
        </w:rPr>
        <w:t xml:space="preserve"> </w:t>
      </w:r>
      <w:r w:rsidRPr="009F572E">
        <w:rPr>
          <w:rFonts w:ascii="Myanmar Text" w:hAnsi="Myanmar Text" w:cs="Myanmar Text"/>
        </w:rPr>
        <w:t>၁</w:t>
      </w:r>
      <w:r w:rsidRPr="009F572E">
        <w:rPr>
          <w:rFonts w:ascii="Times New Roman" w:hAnsi="Times New Roman" w:cs="Times New Roman"/>
        </w:rPr>
        <w:t>.</w:t>
      </w:r>
      <w:r w:rsidRPr="009F572E">
        <w:rPr>
          <w:rFonts w:ascii="Myanmar Text" w:hAnsi="Myanmar Text" w:cs="Myanmar Text"/>
        </w:rPr>
        <w:t>၁</w:t>
      </w:r>
      <w:r w:rsidRPr="009F572E">
        <w:rPr>
          <w:rFonts w:ascii="Times New Roman" w:hAnsi="Times New Roman" w:cs="Times New Roman"/>
        </w:rPr>
        <w:t xml:space="preserve"> </w:t>
      </w:r>
      <w:proofErr w:type="spellStart"/>
      <w:r w:rsidRPr="009F572E">
        <w:rPr>
          <w:rFonts w:ascii="Myanmar Text" w:hAnsi="Myanmar Text" w:cs="Myanmar Text"/>
        </w:rPr>
        <w:t>ဖြစ်ကာ</w:t>
      </w:r>
      <w:proofErr w:type="spellEnd"/>
      <w:r w:rsidRPr="009F572E">
        <w:rPr>
          <w:rFonts w:ascii="Times New Roman" w:hAnsi="Times New Roman" w:cs="Times New Roman"/>
        </w:rPr>
        <w:t xml:space="preserve"> </w:t>
      </w:r>
      <w:proofErr w:type="spellStart"/>
      <w:r w:rsidRPr="009F572E">
        <w:rPr>
          <w:rFonts w:ascii="Myanmar Text" w:hAnsi="Myanmar Text" w:cs="Myanmar Text"/>
        </w:rPr>
        <w:t>နာမည်ကြီးလ</w:t>
      </w:r>
      <w:proofErr w:type="spellEnd"/>
      <w:r w:rsidRPr="009F572E">
        <w:rPr>
          <w:rFonts w:ascii="Myanmar Text" w:hAnsi="Myanmar Text" w:cs="Myanmar Text"/>
        </w:rPr>
        <w:t>ျှင်</w:t>
      </w:r>
      <w:r w:rsidRPr="009F572E">
        <w:rPr>
          <w:rFonts w:ascii="Times New Roman" w:hAnsi="Times New Roman" w:cs="Times New Roman"/>
        </w:rPr>
        <w:t xml:space="preserve"> </w:t>
      </w:r>
      <w:proofErr w:type="spellStart"/>
      <w:r w:rsidRPr="009F572E">
        <w:rPr>
          <w:rFonts w:ascii="Myanmar Text" w:hAnsi="Myanmar Text" w:cs="Myanmar Text"/>
        </w:rPr>
        <w:t>သင်ခန်းစာနောက်ပိုင်းရောက်သွားပါမည</w:t>
      </w:r>
      <w:proofErr w:type="spellEnd"/>
      <w:r w:rsidRPr="009F572E">
        <w:rPr>
          <w:rFonts w:ascii="Myanmar Text" w:hAnsi="Myanmar Text" w:cs="Myanmar Text"/>
        </w:rPr>
        <w:t>်။</w:t>
      </w:r>
      <w:r w:rsidRPr="009F572E">
        <w:rPr>
          <w:rFonts w:ascii="Times New Roman" w:hAnsi="Times New Roman" w:cs="Times New Roman"/>
        </w:rPr>
        <w:t>)</w:t>
      </w:r>
      <w:r w:rsidR="0096669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4624" behindDoc="0" locked="0" layoutInCell="1" allowOverlap="1" wp14:anchorId="09E3DA2E" wp14:editId="2C783BFC">
            <wp:simplePos x="0" y="0"/>
            <wp:positionH relativeFrom="column">
              <wp:posOffset>1563370</wp:posOffset>
            </wp:positionH>
            <wp:positionV relativeFrom="paragraph">
              <wp:posOffset>121920</wp:posOffset>
            </wp:positionV>
            <wp:extent cx="2843530" cy="3073400"/>
            <wp:effectExtent l="0" t="0" r="0" b="0"/>
            <wp:wrapTopAndBottom/>
            <wp:docPr id="1716375503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375503" name="Picture 171637550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4353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18EB37" w14:textId="7CBEA407" w:rsidR="00932D55" w:rsidRPr="00C84722" w:rsidRDefault="00C84722" w:rsidP="00CC4E22">
      <w:pPr>
        <w:pStyle w:val="ListNumber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 w:rsidRPr="00C84722">
        <w:rPr>
          <w:rFonts w:ascii="Myanmar Text" w:hAnsi="Myanmar Text" w:cs="Myanmar Text"/>
        </w:rPr>
        <w:t>ထို</w:t>
      </w:r>
      <w:proofErr w:type="spellEnd"/>
      <w:r w:rsidRPr="00C84722">
        <w:rPr>
          <w:rFonts w:ascii="Times New Roman" w:hAnsi="Times New Roman" w:cs="Times New Roman"/>
        </w:rPr>
        <w:t xml:space="preserve"> </w:t>
      </w:r>
      <w:proofErr w:type="spellStart"/>
      <w:r w:rsidRPr="00C84722">
        <w:rPr>
          <w:rFonts w:ascii="Myanmar Text" w:hAnsi="Myanmar Text" w:cs="Myanmar Text"/>
        </w:rPr>
        <w:t>သင်ခန်းစာ</w:t>
      </w:r>
      <w:proofErr w:type="spellEnd"/>
      <w:r w:rsidRPr="00C84722">
        <w:rPr>
          <w:rFonts w:ascii="Times New Roman" w:hAnsi="Times New Roman" w:cs="Times New Roman"/>
        </w:rPr>
        <w:t xml:space="preserve"> HTML files </w:t>
      </w:r>
      <w:proofErr w:type="spellStart"/>
      <w:r w:rsidRPr="00C84722">
        <w:rPr>
          <w:rFonts w:ascii="Myanmar Text" w:hAnsi="Myanmar Text" w:cs="Myanmar Text"/>
        </w:rPr>
        <w:t>များကို</w:t>
      </w:r>
      <w:proofErr w:type="spellEnd"/>
      <w:r w:rsidRPr="00C84722">
        <w:rPr>
          <w:rFonts w:ascii="Times New Roman" w:hAnsi="Times New Roman" w:cs="Times New Roman"/>
        </w:rPr>
        <w:t xml:space="preserve"> </w:t>
      </w:r>
      <w:proofErr w:type="spellStart"/>
      <w:r w:rsidRPr="00C84722">
        <w:rPr>
          <w:rFonts w:ascii="Myanmar Text" w:hAnsi="Myanmar Text" w:cs="Myanmar Text"/>
        </w:rPr>
        <w:t>နှိပ်ပ</w:t>
      </w:r>
      <w:proofErr w:type="spellEnd"/>
      <w:r w:rsidRPr="00C84722">
        <w:rPr>
          <w:rFonts w:ascii="Myanmar Text" w:hAnsi="Myanmar Text" w:cs="Myanmar Text"/>
        </w:rPr>
        <w:t>ါ။</w:t>
      </w:r>
      <w:r w:rsidRPr="00C84722">
        <w:rPr>
          <w:rFonts w:ascii="Times New Roman" w:hAnsi="Times New Roman" w:cs="Times New Roman"/>
        </w:rPr>
        <w:t xml:space="preserve"> “Chrome” app </w:t>
      </w:r>
      <w:proofErr w:type="spellStart"/>
      <w:r w:rsidRPr="00C84722">
        <w:rPr>
          <w:rFonts w:ascii="Myanmar Text" w:hAnsi="Myanmar Text" w:cs="Myanmar Text"/>
        </w:rPr>
        <w:t>တွင</w:t>
      </w:r>
      <w:proofErr w:type="spellEnd"/>
      <w:r w:rsidRPr="00C84722">
        <w:rPr>
          <w:rFonts w:ascii="Myanmar Text" w:hAnsi="Myanmar Text" w:cs="Myanmar Text"/>
        </w:rPr>
        <w:t>်</w:t>
      </w:r>
      <w:r w:rsidRPr="00C84722">
        <w:rPr>
          <w:rFonts w:ascii="Times New Roman" w:hAnsi="Times New Roman" w:cs="Times New Roman"/>
        </w:rPr>
        <w:t xml:space="preserve"> offline </w:t>
      </w:r>
      <w:proofErr w:type="spellStart"/>
      <w:r w:rsidRPr="00C84722">
        <w:rPr>
          <w:rFonts w:ascii="Myanmar Text" w:hAnsi="Myanmar Text" w:cs="Myanmar Text"/>
        </w:rPr>
        <w:t>ဖွင</w:t>
      </w:r>
      <w:proofErr w:type="spellEnd"/>
      <w:r w:rsidRPr="00C84722">
        <w:rPr>
          <w:rFonts w:ascii="Myanmar Text" w:hAnsi="Myanmar Text" w:cs="Myanmar Text"/>
        </w:rPr>
        <w:t>့်</w:t>
      </w:r>
      <w:proofErr w:type="spellStart"/>
      <w:r w:rsidRPr="00C84722">
        <w:rPr>
          <w:rFonts w:ascii="Myanmar Text" w:hAnsi="Myanmar Text" w:cs="Myanmar Text"/>
        </w:rPr>
        <w:t>ကာ</w:t>
      </w:r>
      <w:proofErr w:type="spellEnd"/>
      <w:r w:rsidRPr="00C84722">
        <w:rPr>
          <w:rFonts w:ascii="Times New Roman" w:hAnsi="Times New Roman" w:cs="Times New Roman"/>
        </w:rPr>
        <w:t xml:space="preserve"> </w:t>
      </w:r>
      <w:proofErr w:type="spellStart"/>
      <w:r w:rsidRPr="00C84722">
        <w:rPr>
          <w:rFonts w:ascii="Myanmar Text" w:hAnsi="Myanmar Text" w:cs="Myanmar Text"/>
        </w:rPr>
        <w:t>သင်ခန်းစာ</w:t>
      </w:r>
      <w:proofErr w:type="spellEnd"/>
      <w:r w:rsidRPr="00C84722">
        <w:rPr>
          <w:rFonts w:ascii="Times New Roman" w:hAnsi="Times New Roman" w:cs="Times New Roman"/>
        </w:rPr>
        <w:t xml:space="preserve"> </w:t>
      </w:r>
      <w:proofErr w:type="spellStart"/>
      <w:r w:rsidRPr="00C84722">
        <w:rPr>
          <w:rFonts w:ascii="Myanmar Text" w:hAnsi="Myanmar Text" w:cs="Myanmar Text"/>
        </w:rPr>
        <w:t>အသီးသီးအား</w:t>
      </w:r>
      <w:proofErr w:type="spellEnd"/>
      <w:r w:rsidRPr="00C84722">
        <w:rPr>
          <w:rFonts w:ascii="Times New Roman" w:hAnsi="Times New Roman" w:cs="Times New Roman"/>
        </w:rPr>
        <w:t xml:space="preserve"> </w:t>
      </w:r>
      <w:proofErr w:type="spellStart"/>
      <w:r w:rsidRPr="00C84722">
        <w:rPr>
          <w:rFonts w:ascii="Myanmar Text" w:hAnsi="Myanmar Text" w:cs="Myanmar Text"/>
        </w:rPr>
        <w:t>စတင်လေ့လာနိုင်ပြီဖြစ်ပါသည</w:t>
      </w:r>
      <w:proofErr w:type="spellEnd"/>
      <w:r w:rsidRPr="00C84722">
        <w:rPr>
          <w:rFonts w:ascii="Myanmar Text" w:hAnsi="Myanmar Text" w:cs="Myanmar Text"/>
        </w:rPr>
        <w:t>်။</w:t>
      </w:r>
    </w:p>
    <w:p w14:paraId="3618EB38" w14:textId="5D4FCA90" w:rsidR="00932D55" w:rsidRPr="00CC4E22" w:rsidRDefault="001A4B49">
      <w:pPr>
        <w:pStyle w:val="Heading1"/>
        <w:rPr>
          <w:rFonts w:ascii="Times New Roman" w:hAnsi="Times New Roman" w:cs="Times New Roman"/>
        </w:rPr>
      </w:pPr>
      <w:proofErr w:type="spellStart"/>
      <w:r w:rsidRPr="001A4B49">
        <w:rPr>
          <w:rFonts w:ascii="Myanmar Text" w:hAnsi="Myanmar Text" w:cs="Myanmar Text"/>
        </w:rPr>
        <w:t>သင်ခန်းစာသင်ယူခြင်းနှင</w:t>
      </w:r>
      <w:proofErr w:type="spellEnd"/>
      <w:r w:rsidRPr="001A4B49">
        <w:rPr>
          <w:rFonts w:ascii="Myanmar Text" w:hAnsi="Myanmar Text" w:cs="Myanmar Text"/>
        </w:rPr>
        <w:t>့်</w:t>
      </w:r>
      <w:r w:rsidRPr="001A4B49">
        <w:rPr>
          <w:rFonts w:ascii="Times New Roman" w:hAnsi="Times New Roman" w:cs="Times New Roman"/>
        </w:rPr>
        <w:t xml:space="preserve"> </w:t>
      </w:r>
      <w:proofErr w:type="spellStart"/>
      <w:r w:rsidRPr="001A4B49">
        <w:rPr>
          <w:rFonts w:ascii="Myanmar Text" w:hAnsi="Myanmar Text" w:cs="Myanmar Text"/>
        </w:rPr>
        <w:t>မိမိရလဒ်များအား</w:t>
      </w:r>
      <w:proofErr w:type="spellEnd"/>
      <w:r w:rsidRPr="001A4B49">
        <w:rPr>
          <w:rFonts w:ascii="Times New Roman" w:hAnsi="Times New Roman" w:cs="Times New Roman"/>
        </w:rPr>
        <w:t xml:space="preserve"> </w:t>
      </w:r>
      <w:proofErr w:type="spellStart"/>
      <w:r w:rsidRPr="001A4B49">
        <w:rPr>
          <w:rFonts w:ascii="Myanmar Text" w:hAnsi="Myanmar Text" w:cs="Myanmar Text"/>
        </w:rPr>
        <w:t>ထုတ်ယူခြင်း</w:t>
      </w:r>
      <w:proofErr w:type="spellEnd"/>
    </w:p>
    <w:p w14:paraId="3618EB39" w14:textId="64CD2F44" w:rsidR="00932D55" w:rsidRPr="00E32DAE" w:rsidRDefault="005F4DAB" w:rsidP="00CC4E22">
      <w:pPr>
        <w:pStyle w:val="ListNumber"/>
        <w:numPr>
          <w:ilvl w:val="0"/>
          <w:numId w:val="12"/>
        </w:numPr>
        <w:rPr>
          <w:rFonts w:ascii="Times New Roman" w:hAnsi="Times New Roman" w:cs="Times New Roman"/>
        </w:rPr>
      </w:pPr>
      <w:r w:rsidRPr="005F4DAB">
        <w:rPr>
          <w:rFonts w:ascii="Times New Roman" w:hAnsi="Times New Roman" w:cs="Times New Roman"/>
        </w:rPr>
        <w:t xml:space="preserve">Chrome </w:t>
      </w:r>
      <w:proofErr w:type="spellStart"/>
      <w:r w:rsidRPr="005F4DAB">
        <w:rPr>
          <w:rFonts w:ascii="Myanmar Text" w:hAnsi="Myanmar Text" w:cs="Myanmar Text"/>
        </w:rPr>
        <w:t>တွင</w:t>
      </w:r>
      <w:proofErr w:type="spellEnd"/>
      <w:r w:rsidRPr="005F4DAB">
        <w:rPr>
          <w:rFonts w:ascii="Myanmar Text" w:hAnsi="Myanmar Text" w:cs="Myanmar Text"/>
        </w:rPr>
        <w:t>်</w:t>
      </w:r>
      <w:r w:rsidRPr="005F4DAB">
        <w:rPr>
          <w:rFonts w:ascii="Times New Roman" w:hAnsi="Times New Roman" w:cs="Times New Roman"/>
        </w:rPr>
        <w:t xml:space="preserve"> </w:t>
      </w:r>
      <w:proofErr w:type="spellStart"/>
      <w:r w:rsidRPr="005F4DAB">
        <w:rPr>
          <w:rFonts w:ascii="Myanmar Text" w:hAnsi="Myanmar Text" w:cs="Myanmar Text"/>
        </w:rPr>
        <w:t>သင်ခန်းစာဖိုင်ဖွင</w:t>
      </w:r>
      <w:proofErr w:type="spellEnd"/>
      <w:r w:rsidRPr="005F4DAB">
        <w:rPr>
          <w:rFonts w:ascii="Myanmar Text" w:hAnsi="Myanmar Text" w:cs="Myanmar Text"/>
        </w:rPr>
        <w:t>့်ပါ။</w:t>
      </w:r>
    </w:p>
    <w:p w14:paraId="598D1920" w14:textId="1E02C250" w:rsidR="00E32DAE" w:rsidRDefault="00E32DAE" w:rsidP="00CC4E22">
      <w:pPr>
        <w:pStyle w:val="ListNumber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E32DAE">
        <w:rPr>
          <w:rFonts w:ascii="Myanmar Text" w:hAnsi="Myanmar Text" w:cs="Myanmar Text"/>
        </w:rPr>
        <w:t>သင်ခန်းစာ</w:t>
      </w:r>
      <w:proofErr w:type="spellEnd"/>
      <w:r w:rsidRPr="00E32DAE">
        <w:rPr>
          <w:rFonts w:ascii="Times New Roman" w:hAnsi="Times New Roman" w:cs="Times New Roman"/>
        </w:rPr>
        <w:t xml:space="preserve"> </w:t>
      </w:r>
      <w:proofErr w:type="spellStart"/>
      <w:r w:rsidRPr="00E32DAE">
        <w:rPr>
          <w:rFonts w:ascii="Myanmar Text" w:hAnsi="Myanmar Text" w:cs="Myanmar Text"/>
        </w:rPr>
        <w:t>စတင်မလေ့လာခင</w:t>
      </w:r>
      <w:proofErr w:type="spellEnd"/>
      <w:r w:rsidRPr="00E32DAE">
        <w:rPr>
          <w:rFonts w:ascii="Myanmar Text" w:hAnsi="Myanmar Text" w:cs="Myanmar Text"/>
        </w:rPr>
        <w:t>်၊</w:t>
      </w:r>
      <w:r w:rsidRPr="00E32DAE">
        <w:rPr>
          <w:rFonts w:ascii="Times New Roman" w:hAnsi="Times New Roman" w:cs="Times New Roman"/>
        </w:rPr>
        <w:t xml:space="preserve"> </w:t>
      </w:r>
      <w:proofErr w:type="spellStart"/>
      <w:r w:rsidRPr="00E32DAE">
        <w:rPr>
          <w:rFonts w:ascii="Myanmar Text" w:hAnsi="Myanmar Text" w:cs="Myanmar Text"/>
        </w:rPr>
        <w:t>မိမိနာမည်ကို</w:t>
      </w:r>
      <w:proofErr w:type="spellEnd"/>
      <w:r w:rsidRPr="00E32DAE">
        <w:rPr>
          <w:rFonts w:ascii="Times New Roman" w:hAnsi="Times New Roman" w:cs="Times New Roman"/>
        </w:rPr>
        <w:t xml:space="preserve"> </w:t>
      </w:r>
      <w:proofErr w:type="spellStart"/>
      <w:r w:rsidRPr="00E32DAE">
        <w:rPr>
          <w:rFonts w:ascii="Myanmar Text" w:hAnsi="Myanmar Text" w:cs="Myanmar Text"/>
        </w:rPr>
        <w:t>အရင်ဖြည</w:t>
      </w:r>
      <w:proofErr w:type="spellEnd"/>
      <w:r w:rsidRPr="00E32DAE">
        <w:rPr>
          <w:rFonts w:ascii="Myanmar Text" w:hAnsi="Myanmar Text" w:cs="Myanmar Text"/>
        </w:rPr>
        <w:t>့်</w:t>
      </w:r>
      <w:proofErr w:type="spellStart"/>
      <w:r w:rsidRPr="00E32DAE">
        <w:rPr>
          <w:rFonts w:ascii="Myanmar Text" w:hAnsi="Myanmar Text" w:cs="Myanmar Text"/>
        </w:rPr>
        <w:t>စွက်ပ</w:t>
      </w:r>
      <w:proofErr w:type="spellEnd"/>
      <w:r w:rsidRPr="00E32DAE">
        <w:rPr>
          <w:rFonts w:ascii="Myanmar Text" w:hAnsi="Myanmar Text" w:cs="Myanmar Text"/>
        </w:rPr>
        <w:t>ါ။</w:t>
      </w:r>
    </w:p>
    <w:p w14:paraId="285EE931" w14:textId="44A2FA4E" w:rsidR="009E0D8F" w:rsidRPr="00CC4E22" w:rsidRDefault="00773DF5" w:rsidP="009E0D8F">
      <w:pPr>
        <w:pStyle w:val="ListNumber"/>
        <w:numPr>
          <w:ilvl w:val="0"/>
          <w:numId w:val="0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5648" behindDoc="0" locked="0" layoutInCell="1" allowOverlap="1" wp14:anchorId="3B696996" wp14:editId="576AC98E">
            <wp:simplePos x="0" y="0"/>
            <wp:positionH relativeFrom="column">
              <wp:posOffset>1452880</wp:posOffset>
            </wp:positionH>
            <wp:positionV relativeFrom="paragraph">
              <wp:posOffset>117475</wp:posOffset>
            </wp:positionV>
            <wp:extent cx="2832735" cy="1573530"/>
            <wp:effectExtent l="0" t="0" r="5715" b="7620"/>
            <wp:wrapTopAndBottom/>
            <wp:docPr id="325098706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098706" name="Picture 32509870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3273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18EB3A" w14:textId="79E34EFB" w:rsidR="00932D55" w:rsidRPr="00CC4E22" w:rsidRDefault="00E32DAE" w:rsidP="00CC4E22">
      <w:pPr>
        <w:pStyle w:val="ListNumber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E32DAE">
        <w:rPr>
          <w:rFonts w:ascii="Myanmar Text" w:hAnsi="Myanmar Text" w:cs="Myanmar Text"/>
        </w:rPr>
        <w:t>ပုစ္ဆာတစ်ခုဖြေပြီးတိုင်း</w:t>
      </w:r>
      <w:proofErr w:type="spellEnd"/>
      <w:r w:rsidRPr="00E32DAE">
        <w:rPr>
          <w:rFonts w:ascii="Times New Roman" w:hAnsi="Times New Roman" w:cs="Times New Roman"/>
        </w:rPr>
        <w:t xml:space="preserve"> </w:t>
      </w:r>
      <w:proofErr w:type="spellStart"/>
      <w:r w:rsidRPr="00E32DAE">
        <w:rPr>
          <w:rFonts w:ascii="Myanmar Text" w:hAnsi="Myanmar Text" w:cs="Myanmar Text"/>
        </w:rPr>
        <w:t>အောက်မ</w:t>
      </w:r>
      <w:proofErr w:type="spellEnd"/>
      <w:r w:rsidRPr="00E32DAE">
        <w:rPr>
          <w:rFonts w:ascii="Myanmar Text" w:hAnsi="Myanmar Text" w:cs="Myanmar Text"/>
        </w:rPr>
        <w:t>ှ</w:t>
      </w:r>
      <w:r w:rsidRPr="00E32DAE">
        <w:rPr>
          <w:rFonts w:ascii="Times New Roman" w:hAnsi="Times New Roman" w:cs="Times New Roman"/>
        </w:rPr>
        <w:t xml:space="preserve"> </w:t>
      </w:r>
      <w:proofErr w:type="spellStart"/>
      <w:r w:rsidRPr="00E32DAE">
        <w:rPr>
          <w:rFonts w:ascii="Myanmar Text" w:hAnsi="Myanmar Text" w:cs="Myanmar Text"/>
        </w:rPr>
        <w:t>အစိမ်းရောင</w:t>
      </w:r>
      <w:proofErr w:type="spellEnd"/>
      <w:r w:rsidRPr="00E32DAE">
        <w:rPr>
          <w:rFonts w:ascii="Myanmar Text" w:hAnsi="Myanmar Text" w:cs="Myanmar Text"/>
        </w:rPr>
        <w:t>်</w:t>
      </w:r>
      <w:r w:rsidRPr="00E32DAE">
        <w:rPr>
          <w:rFonts w:ascii="Times New Roman" w:hAnsi="Times New Roman" w:cs="Times New Roman"/>
        </w:rPr>
        <w:t xml:space="preserve"> “Submit </w:t>
      </w:r>
      <w:r>
        <w:rPr>
          <w:rFonts w:ascii="Times New Roman" w:hAnsi="Times New Roman" w:cs="Times New Roman"/>
        </w:rPr>
        <w:t>Quiz</w:t>
      </w:r>
      <w:r w:rsidRPr="00E32DAE">
        <w:rPr>
          <w:rFonts w:ascii="Times New Roman" w:hAnsi="Times New Roman" w:cs="Times New Roman"/>
        </w:rPr>
        <w:t xml:space="preserve">” </w:t>
      </w:r>
      <w:proofErr w:type="spellStart"/>
      <w:r w:rsidRPr="00E32DAE">
        <w:rPr>
          <w:rFonts w:ascii="Myanmar Text" w:hAnsi="Myanmar Text" w:cs="Myanmar Text"/>
        </w:rPr>
        <w:t>ခလုတ်ကိုနှိပ်ရပါမည</w:t>
      </w:r>
      <w:proofErr w:type="spellEnd"/>
      <w:r w:rsidRPr="00E32DAE">
        <w:rPr>
          <w:rFonts w:ascii="Myanmar Text" w:hAnsi="Myanmar Text" w:cs="Myanmar Text"/>
        </w:rPr>
        <w:t>်။</w:t>
      </w:r>
    </w:p>
    <w:p w14:paraId="3618EB3C" w14:textId="26733E4D" w:rsidR="00932D55" w:rsidRPr="000D1DFC" w:rsidRDefault="00A86654" w:rsidP="000D1DFC">
      <w:pPr>
        <w:pStyle w:val="ListNumber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A86654">
        <w:rPr>
          <w:rFonts w:ascii="Myanmar Text" w:hAnsi="Myanmar Text" w:cs="Myanmar Text"/>
        </w:rPr>
        <w:lastRenderedPageBreak/>
        <w:t>သင်ခန်းစာတစ်ခန်းအပြီးလေ့လာပြီးပါကအောက်ဆုံးရှိ</w:t>
      </w:r>
      <w:proofErr w:type="spellEnd"/>
      <w:r w:rsidRPr="00A86654">
        <w:rPr>
          <w:rFonts w:ascii="Times New Roman" w:hAnsi="Times New Roman" w:cs="Times New Roman"/>
        </w:rPr>
        <w:t xml:space="preserve"> “Export Results” </w:t>
      </w:r>
      <w:proofErr w:type="spellStart"/>
      <w:r w:rsidRPr="00A86654">
        <w:rPr>
          <w:rFonts w:ascii="Myanmar Text" w:hAnsi="Myanmar Text" w:cs="Myanmar Text"/>
        </w:rPr>
        <w:t>အစိမ်းရောင်ခလုတ်နှိပ်ကာ</w:t>
      </w:r>
      <w:proofErr w:type="spellEnd"/>
      <w:r w:rsidRPr="00A86654">
        <w:rPr>
          <w:rFonts w:ascii="Times New Roman" w:hAnsi="Times New Roman" w:cs="Times New Roman"/>
        </w:rPr>
        <w:t xml:space="preserve"> </w:t>
      </w:r>
      <w:proofErr w:type="spellStart"/>
      <w:r w:rsidRPr="00A86654">
        <w:rPr>
          <w:rFonts w:ascii="Myanmar Text" w:hAnsi="Myanmar Text" w:cs="Myanmar Text"/>
        </w:rPr>
        <w:t>ပထမဒေါင်းလုတ်ဆိုထားသော</w:t>
      </w:r>
      <w:proofErr w:type="spellEnd"/>
      <w:r w:rsidRPr="00A86654">
        <w:rPr>
          <w:rFonts w:ascii="Times New Roman" w:hAnsi="Times New Roman" w:cs="Times New Roman"/>
        </w:rPr>
        <w:t xml:space="preserve"> </w:t>
      </w:r>
      <w:proofErr w:type="spellStart"/>
      <w:r w:rsidRPr="00A86654">
        <w:rPr>
          <w:rFonts w:ascii="Myanmar Text" w:hAnsi="Myanmar Text" w:cs="Myanmar Text"/>
        </w:rPr>
        <w:t>ဖိုင်များနှင</w:t>
      </w:r>
      <w:proofErr w:type="spellEnd"/>
      <w:r w:rsidRPr="00A86654">
        <w:rPr>
          <w:rFonts w:ascii="Myanmar Text" w:hAnsi="Myanmar Text" w:cs="Myanmar Text"/>
        </w:rPr>
        <w:t>့်</w:t>
      </w:r>
      <w:proofErr w:type="spellStart"/>
      <w:r w:rsidRPr="00A86654">
        <w:rPr>
          <w:rFonts w:ascii="Myanmar Text" w:hAnsi="Myanmar Text" w:cs="Myanmar Text"/>
        </w:rPr>
        <w:t>အတူ</w:t>
      </w:r>
      <w:proofErr w:type="spellEnd"/>
      <w:r w:rsidRPr="00A86654">
        <w:rPr>
          <w:rFonts w:ascii="Times New Roman" w:hAnsi="Times New Roman" w:cs="Times New Roman"/>
        </w:rPr>
        <w:t xml:space="preserve"> </w:t>
      </w:r>
      <w:proofErr w:type="spellStart"/>
      <w:r w:rsidRPr="00A86654">
        <w:rPr>
          <w:rFonts w:ascii="Myanmar Text" w:hAnsi="Myanmar Text" w:cs="Myanmar Text"/>
        </w:rPr>
        <w:t>သိမ်းထားပ</w:t>
      </w:r>
      <w:proofErr w:type="spellEnd"/>
      <w:r w:rsidRPr="00A86654">
        <w:rPr>
          <w:rFonts w:ascii="Myanmar Text" w:hAnsi="Myanmar Text" w:cs="Myanmar Text"/>
        </w:rPr>
        <w:t>ါ။</w:t>
      </w:r>
    </w:p>
    <w:p w14:paraId="3CBE5F16" w14:textId="77777777" w:rsidR="003A4638" w:rsidRDefault="003A4638" w:rsidP="00F83809">
      <w:pPr>
        <w:pStyle w:val="ListNumber"/>
        <w:numPr>
          <w:ilvl w:val="0"/>
          <w:numId w:val="0"/>
        </w:numPr>
        <w:ind w:left="360" w:hanging="360"/>
        <w:rPr>
          <w:rFonts w:ascii="Times New Roman" w:hAnsi="Times New Roman" w:cs="Times New Roman"/>
          <w:noProof/>
        </w:rPr>
      </w:pPr>
    </w:p>
    <w:p w14:paraId="257C819A" w14:textId="77777777" w:rsidR="003A4638" w:rsidRDefault="003A4638" w:rsidP="00F83809">
      <w:pPr>
        <w:pStyle w:val="ListNumber"/>
        <w:numPr>
          <w:ilvl w:val="0"/>
          <w:numId w:val="0"/>
        </w:numPr>
        <w:ind w:left="360" w:hanging="360"/>
        <w:rPr>
          <w:rFonts w:ascii="Times New Roman" w:hAnsi="Times New Roman" w:cs="Times New Roman"/>
          <w:noProof/>
        </w:rPr>
      </w:pPr>
    </w:p>
    <w:p w14:paraId="794E5891" w14:textId="5688EE8C" w:rsidR="00F83809" w:rsidRPr="00CC4E22" w:rsidRDefault="00FD06C1" w:rsidP="00A01481">
      <w:pPr>
        <w:pStyle w:val="ListNumber"/>
        <w:numPr>
          <w:ilvl w:val="0"/>
          <w:numId w:val="0"/>
        </w:numPr>
        <w:ind w:left="1080" w:hanging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6672" behindDoc="0" locked="0" layoutInCell="1" allowOverlap="1" wp14:anchorId="5E346778" wp14:editId="354F0CA1">
            <wp:simplePos x="0" y="0"/>
            <wp:positionH relativeFrom="column">
              <wp:posOffset>-1</wp:posOffset>
            </wp:positionH>
            <wp:positionV relativeFrom="paragraph">
              <wp:posOffset>-82296</wp:posOffset>
            </wp:positionV>
            <wp:extent cx="2107575" cy="960755"/>
            <wp:effectExtent l="0" t="0" r="6985" b="0"/>
            <wp:wrapTopAndBottom/>
            <wp:docPr id="16067160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716018" name="Picture 160671601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07575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18EB3D" w14:textId="0D0FB0EA" w:rsidR="00932D55" w:rsidRDefault="00A01481" w:rsidP="00CC4E22">
      <w:pPr>
        <w:pStyle w:val="ListNumber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7696" behindDoc="0" locked="0" layoutInCell="1" allowOverlap="1" wp14:anchorId="07A43C1F" wp14:editId="5B7F59AE">
            <wp:simplePos x="0" y="0"/>
            <wp:positionH relativeFrom="column">
              <wp:posOffset>-1270</wp:posOffset>
            </wp:positionH>
            <wp:positionV relativeFrom="paragraph">
              <wp:posOffset>548640</wp:posOffset>
            </wp:positionV>
            <wp:extent cx="3044825" cy="1630045"/>
            <wp:effectExtent l="0" t="0" r="3175" b="8255"/>
            <wp:wrapTopAndBottom/>
            <wp:docPr id="16858791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879122" name="Picture 168587912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4825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D1DFC" w:rsidRPr="000D1DFC">
        <w:rPr>
          <w:rFonts w:ascii="Myanmar Text" w:hAnsi="Myanmar Text" w:cs="Myanmar Text"/>
        </w:rPr>
        <w:t>ထုတ်ယူထားသော</w:t>
      </w:r>
      <w:proofErr w:type="spellEnd"/>
      <w:r w:rsidR="000D1DFC" w:rsidRPr="000D1DFC">
        <w:rPr>
          <w:rFonts w:ascii="Times New Roman" w:hAnsi="Times New Roman" w:cs="Times New Roman"/>
        </w:rPr>
        <w:t xml:space="preserve"> </w:t>
      </w:r>
      <w:proofErr w:type="spellStart"/>
      <w:r w:rsidR="000D1DFC" w:rsidRPr="000D1DFC">
        <w:rPr>
          <w:rFonts w:ascii="Myanmar Text" w:hAnsi="Myanmar Text" w:cs="Myanmar Text"/>
        </w:rPr>
        <w:t>ရလဒ်ဖိုင်တွင</w:t>
      </w:r>
      <w:proofErr w:type="spellEnd"/>
      <w:r w:rsidR="000D1DFC" w:rsidRPr="000D1DFC">
        <w:rPr>
          <w:rFonts w:ascii="Myanmar Text" w:hAnsi="Myanmar Text" w:cs="Myanmar Text"/>
        </w:rPr>
        <w:t>်</w:t>
      </w:r>
      <w:r w:rsidR="000D1DFC" w:rsidRPr="000D1DFC">
        <w:rPr>
          <w:rFonts w:ascii="Times New Roman" w:hAnsi="Times New Roman" w:cs="Times New Roman"/>
        </w:rPr>
        <w:t xml:space="preserve"> </w:t>
      </w:r>
      <w:proofErr w:type="spellStart"/>
      <w:r w:rsidR="000D1DFC" w:rsidRPr="000D1DFC">
        <w:rPr>
          <w:rFonts w:ascii="Myanmar Text" w:hAnsi="Myanmar Text" w:cs="Myanmar Text"/>
        </w:rPr>
        <w:t>ဖြေဆိုထားသောအဖြေများ</w:t>
      </w:r>
      <w:proofErr w:type="spellEnd"/>
      <w:r w:rsidR="000D1DFC" w:rsidRPr="000D1DFC">
        <w:rPr>
          <w:rFonts w:ascii="Myanmar Text" w:hAnsi="Myanmar Text" w:cs="Myanmar Text"/>
        </w:rPr>
        <w:t>၊</w:t>
      </w:r>
      <w:r w:rsidR="000D1DFC" w:rsidRPr="000D1DFC">
        <w:rPr>
          <w:rFonts w:ascii="Times New Roman" w:hAnsi="Times New Roman" w:cs="Times New Roman"/>
        </w:rPr>
        <w:t xml:space="preserve"> </w:t>
      </w:r>
      <w:proofErr w:type="spellStart"/>
      <w:r w:rsidR="000D1DFC" w:rsidRPr="000D1DFC">
        <w:rPr>
          <w:rFonts w:ascii="Myanmar Text" w:hAnsi="Myanmar Text" w:cs="Myanmar Text"/>
        </w:rPr>
        <w:t>နာမည</w:t>
      </w:r>
      <w:proofErr w:type="spellEnd"/>
      <w:r w:rsidR="000D1DFC" w:rsidRPr="000D1DFC">
        <w:rPr>
          <w:rFonts w:ascii="Myanmar Text" w:hAnsi="Myanmar Text" w:cs="Myanmar Text"/>
        </w:rPr>
        <w:t>်၊</w:t>
      </w:r>
      <w:r w:rsidR="000D1DFC" w:rsidRPr="000D1DFC">
        <w:rPr>
          <w:rFonts w:ascii="Times New Roman" w:hAnsi="Times New Roman" w:cs="Times New Roman"/>
        </w:rPr>
        <w:t xml:space="preserve"> </w:t>
      </w:r>
      <w:proofErr w:type="spellStart"/>
      <w:r w:rsidR="000D1DFC" w:rsidRPr="000D1DFC">
        <w:rPr>
          <w:rFonts w:ascii="Myanmar Text" w:hAnsi="Myanmar Text" w:cs="Myanmar Text"/>
        </w:rPr>
        <w:t>ဖြေဆိုထားသော</w:t>
      </w:r>
      <w:proofErr w:type="spellEnd"/>
      <w:r w:rsidR="000D1DFC" w:rsidRPr="000D1DFC">
        <w:rPr>
          <w:rFonts w:ascii="Times New Roman" w:hAnsi="Times New Roman" w:cs="Times New Roman"/>
        </w:rPr>
        <w:t xml:space="preserve"> </w:t>
      </w:r>
      <w:proofErr w:type="spellStart"/>
      <w:r w:rsidR="000D1DFC" w:rsidRPr="000D1DFC">
        <w:rPr>
          <w:rFonts w:ascii="Myanmar Text" w:hAnsi="Myanmar Text" w:cs="Myanmar Text"/>
        </w:rPr>
        <w:t>အချိန</w:t>
      </w:r>
      <w:proofErr w:type="spellEnd"/>
      <w:r w:rsidR="000D1DFC" w:rsidRPr="000D1DFC">
        <w:rPr>
          <w:rFonts w:ascii="Myanmar Text" w:hAnsi="Myanmar Text" w:cs="Myanmar Text"/>
        </w:rPr>
        <w:t>်</w:t>
      </w:r>
      <w:r w:rsidR="000D1DFC" w:rsidRPr="000D1DFC">
        <w:rPr>
          <w:rFonts w:ascii="Times New Roman" w:hAnsi="Times New Roman" w:cs="Times New Roman"/>
        </w:rPr>
        <w:t xml:space="preserve"> </w:t>
      </w:r>
      <w:proofErr w:type="spellStart"/>
      <w:r w:rsidR="000D1DFC" w:rsidRPr="000D1DFC">
        <w:rPr>
          <w:rFonts w:ascii="Myanmar Text" w:hAnsi="Myanmar Text" w:cs="Myanmar Text"/>
        </w:rPr>
        <w:t>ရက်စွဲနှင</w:t>
      </w:r>
      <w:proofErr w:type="spellEnd"/>
      <w:r w:rsidR="000D1DFC" w:rsidRPr="000D1DFC">
        <w:rPr>
          <w:rFonts w:ascii="Myanmar Text" w:hAnsi="Myanmar Text" w:cs="Myanmar Text"/>
        </w:rPr>
        <w:t>့်</w:t>
      </w:r>
      <w:r w:rsidR="000D1DFC" w:rsidRPr="000D1DFC">
        <w:rPr>
          <w:rFonts w:ascii="Times New Roman" w:hAnsi="Times New Roman" w:cs="Times New Roman"/>
        </w:rPr>
        <w:t xml:space="preserve"> ID </w:t>
      </w:r>
      <w:proofErr w:type="spellStart"/>
      <w:r w:rsidR="000D1DFC" w:rsidRPr="000D1DFC">
        <w:rPr>
          <w:rFonts w:ascii="Myanmar Text" w:hAnsi="Myanmar Text" w:cs="Myanmar Text"/>
        </w:rPr>
        <w:t>တို့ပါဝင်မည်ဖြစ်ပါသည</w:t>
      </w:r>
      <w:proofErr w:type="spellEnd"/>
      <w:r w:rsidR="000D1DFC" w:rsidRPr="000D1DFC">
        <w:rPr>
          <w:rFonts w:ascii="Myanmar Text" w:hAnsi="Myanmar Text" w:cs="Myanmar Text"/>
        </w:rPr>
        <w:t>်။</w:t>
      </w:r>
    </w:p>
    <w:p w14:paraId="33EFCAC3" w14:textId="092FF1E0" w:rsidR="00ED5C5E" w:rsidRDefault="00ED5C5E" w:rsidP="00ED5C5E">
      <w:pPr>
        <w:pStyle w:val="ListNumber"/>
        <w:numPr>
          <w:ilvl w:val="0"/>
          <w:numId w:val="0"/>
        </w:numPr>
        <w:ind w:left="1080"/>
        <w:rPr>
          <w:rFonts w:ascii="Times New Roman" w:hAnsi="Times New Roman" w:cs="Times New Roman"/>
        </w:rPr>
      </w:pPr>
    </w:p>
    <w:p w14:paraId="67ED3886" w14:textId="610B0203" w:rsidR="001A59AC" w:rsidRDefault="001A59AC" w:rsidP="001A59AC">
      <w:pPr>
        <w:pStyle w:val="ListNumber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p w14:paraId="0124D37E" w14:textId="77777777" w:rsidR="00F634FE" w:rsidRDefault="00F634FE" w:rsidP="001A59AC">
      <w:pPr>
        <w:pStyle w:val="ListNumber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bCs/>
          <w:noProof/>
          <w:u w:val="single"/>
        </w:rPr>
      </w:pPr>
    </w:p>
    <w:p w14:paraId="48696E5C" w14:textId="51E9303C" w:rsidR="00F634FE" w:rsidRPr="00CC4E22" w:rsidRDefault="00F634FE" w:rsidP="001A59AC">
      <w:pPr>
        <w:pStyle w:val="ListNumber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sectPr w:rsidR="00F634FE" w:rsidRPr="00CC4E2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6837225"/>
    <w:multiLevelType w:val="hybridMultilevel"/>
    <w:tmpl w:val="303E33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BA3DEF"/>
    <w:multiLevelType w:val="hybridMultilevel"/>
    <w:tmpl w:val="03869D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EC05B7"/>
    <w:multiLevelType w:val="hybridMultilevel"/>
    <w:tmpl w:val="944004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1757372">
    <w:abstractNumId w:val="8"/>
  </w:num>
  <w:num w:numId="2" w16cid:durableId="1098988294">
    <w:abstractNumId w:val="6"/>
  </w:num>
  <w:num w:numId="3" w16cid:durableId="807475269">
    <w:abstractNumId w:val="5"/>
  </w:num>
  <w:num w:numId="4" w16cid:durableId="399444269">
    <w:abstractNumId w:val="4"/>
  </w:num>
  <w:num w:numId="5" w16cid:durableId="1074232911">
    <w:abstractNumId w:val="7"/>
  </w:num>
  <w:num w:numId="6" w16cid:durableId="620109513">
    <w:abstractNumId w:val="3"/>
  </w:num>
  <w:num w:numId="7" w16cid:durableId="484081612">
    <w:abstractNumId w:val="2"/>
  </w:num>
  <w:num w:numId="8" w16cid:durableId="545025211">
    <w:abstractNumId w:val="1"/>
  </w:num>
  <w:num w:numId="9" w16cid:durableId="1100759343">
    <w:abstractNumId w:val="0"/>
  </w:num>
  <w:num w:numId="10" w16cid:durableId="1562473858">
    <w:abstractNumId w:val="10"/>
  </w:num>
  <w:num w:numId="11" w16cid:durableId="365184118">
    <w:abstractNumId w:val="11"/>
  </w:num>
  <w:num w:numId="12" w16cid:durableId="15834420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4244"/>
    <w:rsid w:val="000125F7"/>
    <w:rsid w:val="00014446"/>
    <w:rsid w:val="00034616"/>
    <w:rsid w:val="000420A1"/>
    <w:rsid w:val="0006063C"/>
    <w:rsid w:val="0006721C"/>
    <w:rsid w:val="000D1DFC"/>
    <w:rsid w:val="0015074B"/>
    <w:rsid w:val="00150BF7"/>
    <w:rsid w:val="00184097"/>
    <w:rsid w:val="00193140"/>
    <w:rsid w:val="001A4B49"/>
    <w:rsid w:val="001A59AC"/>
    <w:rsid w:val="001B4029"/>
    <w:rsid w:val="001B5730"/>
    <w:rsid w:val="00207AD1"/>
    <w:rsid w:val="00233B65"/>
    <w:rsid w:val="00273C56"/>
    <w:rsid w:val="0029639D"/>
    <w:rsid w:val="00302BF6"/>
    <w:rsid w:val="00315DF3"/>
    <w:rsid w:val="00326F90"/>
    <w:rsid w:val="003342C5"/>
    <w:rsid w:val="003A4638"/>
    <w:rsid w:val="00401C84"/>
    <w:rsid w:val="00431992"/>
    <w:rsid w:val="00440F66"/>
    <w:rsid w:val="0044575E"/>
    <w:rsid w:val="005D3A97"/>
    <w:rsid w:val="005F4DAB"/>
    <w:rsid w:val="006150C9"/>
    <w:rsid w:val="006235C5"/>
    <w:rsid w:val="006957AC"/>
    <w:rsid w:val="00736CD7"/>
    <w:rsid w:val="00740F1D"/>
    <w:rsid w:val="00773DF5"/>
    <w:rsid w:val="007D0756"/>
    <w:rsid w:val="008471B2"/>
    <w:rsid w:val="00857A48"/>
    <w:rsid w:val="008F55F8"/>
    <w:rsid w:val="00932D55"/>
    <w:rsid w:val="00966696"/>
    <w:rsid w:val="009966F9"/>
    <w:rsid w:val="009A2D09"/>
    <w:rsid w:val="009C1946"/>
    <w:rsid w:val="009E0D8F"/>
    <w:rsid w:val="009F572E"/>
    <w:rsid w:val="00A01481"/>
    <w:rsid w:val="00A21E19"/>
    <w:rsid w:val="00A72DF6"/>
    <w:rsid w:val="00A86654"/>
    <w:rsid w:val="00AA1D8D"/>
    <w:rsid w:val="00AB34A4"/>
    <w:rsid w:val="00AC588D"/>
    <w:rsid w:val="00B2717D"/>
    <w:rsid w:val="00B47730"/>
    <w:rsid w:val="00B757B5"/>
    <w:rsid w:val="00C47AE1"/>
    <w:rsid w:val="00C84722"/>
    <w:rsid w:val="00CB0664"/>
    <w:rsid w:val="00CC4E22"/>
    <w:rsid w:val="00CD7509"/>
    <w:rsid w:val="00D9388A"/>
    <w:rsid w:val="00DA749D"/>
    <w:rsid w:val="00E1727E"/>
    <w:rsid w:val="00E20C83"/>
    <w:rsid w:val="00E32DAE"/>
    <w:rsid w:val="00E505CB"/>
    <w:rsid w:val="00E55474"/>
    <w:rsid w:val="00E57584"/>
    <w:rsid w:val="00E913A5"/>
    <w:rsid w:val="00ED5C5E"/>
    <w:rsid w:val="00EE2BD5"/>
    <w:rsid w:val="00F634FE"/>
    <w:rsid w:val="00F83809"/>
    <w:rsid w:val="00F84518"/>
    <w:rsid w:val="00FB1A39"/>
    <w:rsid w:val="00FB50CD"/>
    <w:rsid w:val="00FC693F"/>
    <w:rsid w:val="00FD06C1"/>
    <w:rsid w:val="00FD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18EB20"/>
  <w14:defaultImageDpi w14:val="300"/>
  <w15:docId w15:val="{5856E455-E21C-4CC3-9663-0196556A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CC4E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image" Target="media/image4.jpeg" /><Relationship Id="rId18" Type="http://schemas.openxmlformats.org/officeDocument/2006/relationships/image" Target="media/image9.jpeg" /><Relationship Id="rId3" Type="http://schemas.openxmlformats.org/officeDocument/2006/relationships/customXml" Target="../customXml/item3.xml" /><Relationship Id="rId21" Type="http://schemas.openxmlformats.org/officeDocument/2006/relationships/fontTable" Target="fontTable.xml" /><Relationship Id="rId7" Type="http://schemas.openxmlformats.org/officeDocument/2006/relationships/settings" Target="settings.xml" /><Relationship Id="rId12" Type="http://schemas.openxmlformats.org/officeDocument/2006/relationships/image" Target="media/image3.jpeg" /><Relationship Id="rId17" Type="http://schemas.openxmlformats.org/officeDocument/2006/relationships/image" Target="media/image8.jpeg" /><Relationship Id="rId2" Type="http://schemas.openxmlformats.org/officeDocument/2006/relationships/customXml" Target="../customXml/item2.xml" /><Relationship Id="rId16" Type="http://schemas.openxmlformats.org/officeDocument/2006/relationships/image" Target="media/image7.jpeg" /><Relationship Id="rId20" Type="http://schemas.openxmlformats.org/officeDocument/2006/relationships/image" Target="media/image11.jpeg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2.jpeg" /><Relationship Id="rId5" Type="http://schemas.openxmlformats.org/officeDocument/2006/relationships/numbering" Target="numbering.xml" /><Relationship Id="rId15" Type="http://schemas.openxmlformats.org/officeDocument/2006/relationships/image" Target="media/image6.jpeg" /><Relationship Id="rId10" Type="http://schemas.openxmlformats.org/officeDocument/2006/relationships/image" Target="media/image1.jpeg" /><Relationship Id="rId19" Type="http://schemas.openxmlformats.org/officeDocument/2006/relationships/image" Target="media/image10.jpeg" /><Relationship Id="rId4" Type="http://schemas.openxmlformats.org/officeDocument/2006/relationships/customXml" Target="../customXml/item4.xml" /><Relationship Id="rId9" Type="http://schemas.openxmlformats.org/officeDocument/2006/relationships/hyperlink" Target="https://saya-foundation.org/courses/clear-blue-sky-offline/" TargetMode="External" /><Relationship Id="rId14" Type="http://schemas.openxmlformats.org/officeDocument/2006/relationships/image" Target="media/image5.jpeg" /><Relationship Id="rId2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17E60C38C4544AF04F05507AA5FA9" ma:contentTypeVersion="14" ma:contentTypeDescription="Create a new document." ma:contentTypeScope="" ma:versionID="c2b37f213978094abb8325454d144fd8">
  <xsd:schema xmlns:xsd="http://www.w3.org/2001/XMLSchema" xmlns:xs="http://www.w3.org/2001/XMLSchema" xmlns:p="http://schemas.microsoft.com/office/2006/metadata/properties" xmlns:ns2="a2eb8a30-508e-40ea-9067-9adfc06979b4" xmlns:ns3="37af7297-fa00-4cd6-b3e3-f4dbd9342ced" targetNamespace="http://schemas.microsoft.com/office/2006/metadata/properties" ma:root="true" ma:fieldsID="d775df4a165ce7545abf925f2486f61e" ns2:_="" ns3:_="">
    <xsd:import namespace="a2eb8a30-508e-40ea-9067-9adfc06979b4"/>
    <xsd:import namespace="37af7297-fa00-4cd6-b3e3-f4dbd9342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b8a30-508e-40ea-9067-9adfc0697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4812a8e-ba5b-46b0-b2b4-525f0fb3c1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f7297-fa00-4cd6-b3e3-f4dbd9342ce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98b34b2-dac6-4908-80d4-8fe39507f636}" ma:internalName="TaxCatchAll" ma:showField="CatchAllData" ma:web="37af7297-fa00-4cd6-b3e3-f4dbd9342c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eb8a30-508e-40ea-9067-9adfc06979b4">
      <Terms xmlns="http://schemas.microsoft.com/office/infopath/2007/PartnerControls"/>
    </lcf76f155ced4ddcb4097134ff3c332f>
    <TaxCatchAll xmlns="37af7297-fa00-4cd6-b3e3-f4dbd9342ced" xsi:nil="true"/>
  </documentManagement>
</p:properties>
</file>

<file path=customXml/itemProps1.xml><?xml version="1.0" encoding="utf-8"?>
<ds:datastoreItem xmlns:ds="http://schemas.openxmlformats.org/officeDocument/2006/customXml" ds:itemID="{F9729559-4A81-4601-A6B9-3FCD4AC5EF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7FC4C7-991E-472F-A219-983FF17C789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2eb8a30-508e-40ea-9067-9adfc06979b4"/>
    <ds:schemaRef ds:uri="37af7297-fa00-4cd6-b3e3-f4dbd9342ced"/>
  </ds:schemaRefs>
</ds:datastoreItem>
</file>

<file path=customXml/itemProps3.xml><?xml version="1.0" encoding="utf-8"?>
<ds:datastoreItem xmlns:ds="http://schemas.openxmlformats.org/officeDocument/2006/customXml" ds:itemID="{14ACEC33-1B35-4F9C-9683-6AB6DF39D176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54C28BCB-2AC7-4C67-8115-DF553D8C5632}">
  <ds:schemaRefs>
    <ds:schemaRef ds:uri="http://schemas.microsoft.com/office/2006/metadata/properties"/>
    <ds:schemaRef ds:uri="http://www.w3.org/2000/xmlns/"/>
    <ds:schemaRef ds:uri="a2eb8a30-508e-40ea-9067-9adfc06979b4"/>
    <ds:schemaRef ds:uri="http://schemas.microsoft.com/office/infopath/2007/PartnerControls"/>
    <ds:schemaRef ds:uri="37af7297-fa00-4cd6-b3e3-f4dbd9342ced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Su Myat Mon</cp:lastModifiedBy>
  <cp:revision>71</cp:revision>
  <dcterms:created xsi:type="dcterms:W3CDTF">2013-12-23T23:15:00Z</dcterms:created>
  <dcterms:modified xsi:type="dcterms:W3CDTF">2025-09-22T16:12:00Z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0x010100BD517E60C38C4544AF04F05507AA5FA9</vt:lpwstr>
  </property>
  <property fmtid="{D5CDD505-2E9C-101B-9397-08002B2CF9AE}" pid="3" name="MediaServiceImageTags">
    <vt:lpwstr/>
  </property>
</Properties>
</file>